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287a" w14:textId="2332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аумағында "Қапшағай-Балқаш" экологиялық дәлізін құру туралы</w:t>
      </w:r>
    </w:p>
    <w:p>
      <w:pPr>
        <w:spacing w:after="0"/>
        <w:ind w:left="0"/>
        <w:jc w:val="both"/>
      </w:pPr>
      <w:r>
        <w:rPr>
          <w:rFonts w:ascii="Times New Roman"/>
          <w:b w:val="false"/>
          <w:i w:val="false"/>
          <w:color w:val="000000"/>
          <w:sz w:val="28"/>
        </w:rPr>
        <w:t>Алматы облысы әкімдігінің 2018 жылғы 7 ақпандағы № 51 қаулысы. Алматы облысы Әділет департаментінде 2018 жылы 20 ақпанда № 4526 болып тіркелді</w:t>
      </w:r>
    </w:p>
    <w:p>
      <w:pPr>
        <w:spacing w:after="0"/>
        <w:ind w:left="0"/>
        <w:jc w:val="both"/>
      </w:pPr>
      <w:bookmarkStart w:name="z7" w:id="0"/>
      <w:r>
        <w:rPr>
          <w:rFonts w:ascii="Times New Roman"/>
          <w:b w:val="false"/>
          <w:i w:val="false"/>
          <w:color w:val="000000"/>
          <w:sz w:val="28"/>
        </w:rPr>
        <w:t xml:space="preserve">
      "Ерекше қорғалатын табиғи аумақтар туралы" 2006 жылғы 7 шілдедегі Қазақстан Республикасы Заңының 81-бабының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Ауыл шаруашылығы министрлігі Орман шаруашылығы және жануарлар дүниесі комитеті төрағасының міндетін атқарушысының 2017 жылғы 18 тамыздағы №17-1/226 бұйрығымен бекітілген Іле өзенінің қазіргі атырауында экологиялық дәліз құру туралы жаратылыстану-ғылыми негіздемесіне сәйкес, Алматы облысының әкімдігі ҚАУЛЫ ЕТЕДІ: </w:t>
      </w:r>
    </w:p>
    <w:bookmarkEnd w:id="0"/>
    <w:bookmarkStart w:name="z8" w:id="1"/>
    <w:p>
      <w:pPr>
        <w:spacing w:after="0"/>
        <w:ind w:left="0"/>
        <w:jc w:val="both"/>
      </w:pPr>
      <w:r>
        <w:rPr>
          <w:rFonts w:ascii="Times New Roman"/>
          <w:b w:val="false"/>
          <w:i w:val="false"/>
          <w:color w:val="000000"/>
          <w:sz w:val="28"/>
        </w:rPr>
        <w:t xml:space="preserve">
      1. Алматы облысы аумағында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 пайдаланушылар мен жер учаскелерінің меншік иелерінің жерлерін алып қоймай, жалпы алаңы 973765 гектар (оның ішінде: Балқаш ауданында – 826328 гектар, Кербұлақ ауданында – 29537 гектар, Талғар ауданында – 58716 гектар, Көксу ауданында – 17455 гектар, Қапшағай қаласы жерінде – 40306 гектар, Іле ауданында – 660 гектар және Қаратал ауданында – 763 гектар) "Қапшағай-Балқаш" экологиялық дәлізі құрылсын. </w:t>
      </w:r>
    </w:p>
    <w:bookmarkEnd w:id="1"/>
    <w:bookmarkStart w:name="z9" w:id="2"/>
    <w:p>
      <w:pPr>
        <w:spacing w:after="0"/>
        <w:ind w:left="0"/>
        <w:jc w:val="both"/>
      </w:pPr>
      <w:r>
        <w:rPr>
          <w:rFonts w:ascii="Times New Roman"/>
          <w:b w:val="false"/>
          <w:i w:val="false"/>
          <w:color w:val="000000"/>
          <w:sz w:val="28"/>
        </w:rPr>
        <w:t>
      2. "Алматы облысының табиғи ресурстар және табиғатты пайдалануды реттеу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 </w:t>
      </w:r>
    </w:p>
    <w:bookmarkEnd w:id="4"/>
    <w:bookmarkStart w:name="z12" w:id="5"/>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5"/>
    <w:bookmarkStart w:name="z13" w:id="6"/>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С. Бескемпіровке жүктелсін. </w:t>
      </w:r>
    </w:p>
    <w:bookmarkEnd w:id="7"/>
    <w:bookmarkStart w:name="z15" w:id="8"/>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"7" ақпандағы № 51 қаулысына қосымша</w:t>
            </w:r>
          </w:p>
        </w:tc>
      </w:tr>
    </w:tbl>
    <w:bookmarkStart w:name="z18" w:id="9"/>
    <w:p>
      <w:pPr>
        <w:spacing w:after="0"/>
        <w:ind w:left="0"/>
        <w:jc w:val="left"/>
      </w:pPr>
      <w:r>
        <w:rPr>
          <w:rFonts w:ascii="Times New Roman"/>
          <w:b/>
          <w:i w:val="false"/>
          <w:color w:val="000000"/>
        </w:rPr>
        <w:t xml:space="preserve"> Алматы облысы аумағындағы "Қапшағай-Балқаш" экологиялық дәлізі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5656"/>
        <w:gridCol w:w="5570"/>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Бұрыштық нүктелердің №</w:t>
            </w:r>
          </w:p>
          <w:bookmarkEnd w:id="10"/>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Ендігі</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Бойлығы</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1</w:t>
            </w:r>
          </w:p>
          <w:bookmarkEnd w:id="11"/>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52' 42,041"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 48' 2,086"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2</w:t>
            </w:r>
          </w:p>
          <w:bookmarkEnd w:id="12"/>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1' 42,850"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 8' 55,502"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3</w:t>
            </w:r>
          </w:p>
          <w:bookmarkEnd w:id="13"/>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5' 19,265"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 26' 53,948"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4</w:t>
            </w:r>
          </w:p>
          <w:bookmarkEnd w:id="14"/>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56' 43,356"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 37' 16,033"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5</w:t>
            </w:r>
          </w:p>
          <w:bookmarkEnd w:id="15"/>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49' 42,157"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 53' 6,406"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6</w:t>
            </w:r>
          </w:p>
          <w:bookmarkEnd w:id="16"/>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14' 5,166"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 21' 11,071"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7</w:t>
            </w:r>
          </w:p>
          <w:bookmarkEnd w:id="17"/>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12' 23,100"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 27' 29,983"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8</w:t>
            </w:r>
          </w:p>
          <w:bookmarkEnd w:id="18"/>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3' 20,452"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 33' 54,933"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9</w:t>
            </w:r>
          </w:p>
          <w:bookmarkEnd w:id="19"/>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2' 55,430"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 44' 57,987"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10</w:t>
            </w:r>
          </w:p>
          <w:bookmarkEnd w:id="20"/>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 35' 37,833"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 5' 21,713"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11</w:t>
            </w:r>
          </w:p>
          <w:bookmarkEnd w:id="21"/>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 23' 4,341"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 10' 29,666"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12</w:t>
            </w:r>
          </w:p>
          <w:bookmarkEnd w:id="22"/>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 16' 33,704"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 8' 56,461"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13</w:t>
            </w:r>
          </w:p>
          <w:bookmarkEnd w:id="23"/>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 12' 13,203"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 24' 24,050"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14</w:t>
            </w:r>
          </w:p>
          <w:bookmarkEnd w:id="24"/>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 5' 3,339"</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 31' 12,503"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15</w:t>
            </w:r>
          </w:p>
          <w:bookmarkEnd w:id="25"/>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55' 23,977"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 47' 52,911"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16</w:t>
            </w:r>
          </w:p>
          <w:bookmarkEnd w:id="26"/>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50' 19,807"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 49' 36,837"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17</w:t>
            </w:r>
          </w:p>
          <w:bookmarkEnd w:id="27"/>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50' 47,834"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 45' 12,055"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18</w:t>
            </w:r>
          </w:p>
          <w:bookmarkEnd w:id="28"/>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53' 6,747"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 45' 48,099"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19</w:t>
            </w:r>
          </w:p>
          <w:bookmarkEnd w:id="29"/>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54' 14,601"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 40' 55,906"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20</w:t>
            </w:r>
          </w:p>
          <w:bookmarkEnd w:id="30"/>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 0' 3,493"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 32' 55,031"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21</w:t>
            </w:r>
          </w:p>
          <w:bookmarkEnd w:id="31"/>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 4' 43,157"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 24' 56,929"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22</w:t>
            </w:r>
          </w:p>
          <w:bookmarkEnd w:id="32"/>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 3' 24,683"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 20' 29,746"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23</w:t>
            </w:r>
          </w:p>
          <w:bookmarkEnd w:id="33"/>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 10' 14,840"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 0' 47,379"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24</w:t>
            </w:r>
          </w:p>
          <w:bookmarkEnd w:id="34"/>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 10' 43,597"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 55' 1,839"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25</w:t>
            </w:r>
          </w:p>
          <w:bookmarkEnd w:id="35"/>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 17' 51,204"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 53' 8,394"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26</w:t>
            </w:r>
          </w:p>
          <w:bookmarkEnd w:id="36"/>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 29' 51,188"</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 43' 40,844"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27</w:t>
            </w:r>
          </w:p>
          <w:bookmarkEnd w:id="37"/>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 41' 52,035"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 44' 12,867"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28</w:t>
            </w:r>
          </w:p>
          <w:bookmarkEnd w:id="38"/>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 51' 7,004"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 35' 28,055"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29</w:t>
            </w:r>
          </w:p>
          <w:bookmarkEnd w:id="39"/>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 58' 29,493"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 22' 10,924"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30</w:t>
            </w:r>
          </w:p>
          <w:bookmarkEnd w:id="40"/>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6' 14,006"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 12' 53,954"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31</w:t>
            </w:r>
          </w:p>
          <w:bookmarkEnd w:id="41"/>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13' 6,823"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 46' 39,824"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32</w:t>
            </w:r>
          </w:p>
          <w:bookmarkEnd w:id="42"/>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19' 23,930"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 33' 22,829"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33</w:t>
            </w:r>
          </w:p>
          <w:bookmarkEnd w:id="43"/>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28' 22,132"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 19' 34,603"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34</w:t>
            </w:r>
          </w:p>
          <w:bookmarkEnd w:id="44"/>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28' 2,426"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 13' 34,797"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35</w:t>
            </w:r>
          </w:p>
          <w:bookmarkEnd w:id="45"/>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35' 21,900"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 8' 16,143"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