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d5e4" w14:textId="6c4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Шалқар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24 желтоқсандағы № 291 шешімі. Ақтөбе облысы Әділет департаментінің Шалқар аудандық Әділет басқармасында 2018 жылғы 26 желтоқсанда № 3-13-223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- 10007034,8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2830437,1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7156129,0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10569317,7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-563900,9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563900,9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Шалқар аудандық мәслихатының 19.07.2019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– Ақтөбе облысы Шалқар аудандық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23.12.2019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бизнесіне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төлемдер, оның ішінде мемлекеттік баж;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2019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- 29698 теңге көлемінде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облыстық бюджеттен берілетін субвенция көлемі 3656000,0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аудандық бюджетте аудандық маңызы бар қала және ауылдық округтер бюджеттеріне берілетін субвенциялар көлемі 138541,0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аудандық бюджетте облыстық бюджетке 332205,0 мың теңге көлемінде ағымдағы нысаналы трансферттер көзделсін,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заңнамаға енгізілген өзгертулерге сәйкес жұмыс берушінің міндетті зейнетақы жарналарын енгізу мерзімін 2018 жылдан 2020 жылға ауыстыруына байланысты - 203867,0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әлеуметтік медициналық сақтандыруға аударымдары бойынша мөлшерлеменің азаюына байланысты - 101932,0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функциялары өзгеруіне байланысты – 26406,0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– Ақтөбе облысы Шалқар аудандық мәслихатының 14.03.2019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аудандық бюджетте республикалық бюджеттен мынадай ағымдағы нысаналы трансферттер бөлінгені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226912,0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– 11064,0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сапасын жақсартуға – 14018,0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121741,0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1102667,0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39805,0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18016,0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19601,0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– 310087,0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– 188772,0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 ақыларының мөлшерлерін ұлғайтуға – 4882,0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шеберлік біліктілігі үшін қосымша ақы төлеуге – 6348,0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көрсету жөніндегі шараларды іске асыруға – 6245,0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шығасыларды өтеуге – 72196,0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 – 547706,0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көпбалалы отбасыларына коммуналдық тұрғын үй қорының тұрғын үйін сатып алуға – 5500,0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38617,0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Шалқар аудандық мәслихатының 14.03.2019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19.07.2019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23.12.2019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2019 жылға арналған аудандық бюджетке Қазақстан Республикасы Ұлттық қорынан мынадай ағымдағы нысаналы трансферттер бөлінгені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180000,0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25250,0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кәсіпкерлікті дамытуға – 62375,0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Ақтөбе облысы Шалқар аудандық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аудандық бюджетте облыстық бюджеттен мынадай ағымдағы нысаналы трансферттер бөлінгені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68473,0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даладағы және елді мекендердегі өрттерді сөндіру бекетін ашуға – 2780,0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 мектептерін кеңжолақты интернет желісіне қосылуын қамтамасыз етуге – 21066,0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 мектептерін интерактивті білім беру контентіне қосуға – 6850,0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 мектептерін IT сыныптарымен жарақтандыруға - 2500,0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күрделі жөндеуге – 82020,0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 мектептерінің компьютерлік техникасын жаңартуға – 41498,0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мекемелеріне оқулықтар мен оқу-әдістемелік кешендер сатып алуға және жеткізуге – 20600,0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беруге – 93199,0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 мектептерінде және мектепке дейінгі балалар мекемелерінде бейнебақылау камераларын орнатуға – 24920,0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25296,0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 құнын иелеріне өтеуге –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аймақтың діни ахуалын зерттеуге және талдауға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– 100000,0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қамтуға және жаппай кәсіпкерлікті дамытуға – 57690,0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жағдайда әлеуметтік көмек көрсетуге – 4200,0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тарату орталығын құруға – 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23907,0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күрделі шығыстарына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қосылған білім беру объектілеріне сұйық отын сатып алуға – 23500,0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– Ақтөбе облысы Шалқар аудандық мәслихатының 14.03.2019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19.07.2019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23.12.2019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жылға арналған аудандық бюджетте республикалық бюджеттен мынадай нысаналы даму трансферттері түскені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Қотыртас ауылындағы сумен жабдықтау желілерін қайта жарақтауға - 191971,0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Шалқар қаласындағы Сазтөбе көшесі, № 51, № 52, № 53, № 54 екіпәтерлік жалдамалы коммуналдық тұрғын үйлерін салуға – 55303,0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Шалқар қаласындағы Тәжірибе көшесі, № 46, № 48 екіпәтерлік жалдамалы коммуналдық тұрғын үйлерін салуға – 27652,0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Шалқар аудандық мәслихатының 13.05.2019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– Ақтөбе облысы Шалқар аудандық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2019 жылға арналған аудандық бюджетте облыстық бюджеттен мынадай нысаналы даму трансферттері түскені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Қотыртас ауылындағы сумен жабдықтау желілерін қайта жарақтауға - 85493,0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Бозой ауылындағы кәріз желілерін қайта жарақтауға – 50000,0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Бозой ауылындағы электр желілерін қайта жарақтауға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Шалқар қаласындағы Сазтөбе көшесі, № 51, № 52, № 53, № 54 екіпәтерлік жалдамалы коммуналдық тұрғын үйлерін салуға – 6145,0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Шалқар қаласындағы Тәжірибе көшесі, № 46, № 48 екіпәтерлік жалдамалы коммуналдық тұрғын үйлерін салуға – 3073,0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Шалқар қаласындағы Сазтөбе көшесі, № 51, № 52, № 53, № 54 екіпәтерлік жалдамалы коммуналдық тұрғын үйлердің сыртқы инженерлік-коммуникациялық желілерін салуға және көркейтуге – 9700,0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Шалқар қаласындағы Тәжірибе көшесі, № 46, № 48 екіпәтерлік жалдамалы коммуналдық тұрғын үйлердің сыртқы инженерлік-коммуникациялық желілерін салуға және көркейтуге – 10752,0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тармаққа өзгерістер енгізілді – Ақтөбе облысы Шалқар аудандық мәслихатының 14.03.2019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23.12.2019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2019 жылға арналған аудандық бюджетте аудандық маңызы бар қала және ауылдық округ бюджеттеріне берілетін ағымдағы нысаналы трансферттер 5 қосымшаға сәйкес мынадай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- 407142,0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- 234444,2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әкімі аппараттарының күрделі шығыстарына – 5375,0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ағымдағы шығындарына – 2003,5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Ақтөбе облысы Шалқар аудандық мәслихатының 19.07.2019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– Ақтөбе облысы Шалқар аудандық мәслихатының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Аудандық бюджеттен ауылдық округтерге жергілікті өзін-өзі басқару функцияларын іске асыруға 2019 жылға берілетін трансферттердің көлемі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Ауданның жергілікті атқарушы органының 2019 жылға арналған резерві, 45000,0 мың теңге сомасында бекітілсін.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2019 жылға арналған аудандық бюджетті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Ауылдық округтердің әкімі аппараттары бойынша 2019 жылға арналған бюджеттік бағдарламаларының қаржыландыру көлемі,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"Шалқар аудандық мәслихатының аппараты" мемлекеттік мекемесі заңнамада белгіленген тәртіппен: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2019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225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10007034,8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2830437,1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2272532,6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2248691,6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10569317,7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6876856,1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5728668,3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5680957,3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5298705,3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қражатын төлеуңге арналған төлемдер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Методикалық жұмыс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ұйымдары үшін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қмтмасыз етуге және өмір сапасын жақсарту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және су бұру жүйелерін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санитаиясын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огапнның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көмек көрсетуі жөніндегі шараларды іске асыру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-563900,9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пайдланылмаған бюджеттік кредиттерді қайтару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қражаты қалдықтары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1236"/>
        <w:gridCol w:w="1236"/>
        <w:gridCol w:w="4988"/>
        <w:gridCol w:w="3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2847169,0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4045268,0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4045268,0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ағымдғы нысаналы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көмек көрсетуі жөніндегі шараларды іске асыру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1236"/>
        <w:gridCol w:w="1236"/>
        <w:gridCol w:w="4988"/>
        <w:gridCol w:w="3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2904855,0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1779777,0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1739289,0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көмек көрсетуі жөніндегі шараларды іске асыру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2019 жылға субвенциялар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2019 жылға ағымдағы нысаналы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Шалқар аудандық мәслихатының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51040,7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жергілікті өзін-өзі басқару функцияларын іске асыруға 2019 жылға ауылдық округтер бойынша берілетін трансферттердің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қосымша жаңа редакцияда - Ақтөбе облысы Шалқар аудандық мәслихатының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2782,9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әкімі аппараттары бойынша 2019 жылға арналған бюджеттік бағдарламаларының қаржыландыру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қосымша жаңа редакцияда - Ақтөбе облысы Шалқар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953"/>
        <w:gridCol w:w="2951"/>
        <w:gridCol w:w="2952"/>
        <w:gridCol w:w="295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Жанақоныс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151136,6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