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39a615" w14:textId="439a61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Шалқар аудандық мәслихатының 2017 жылғы 21 желтоқсандағы № 164 "2018-2020 жылдарға арналған Айшуақ ауылдық округ бюджетін бекіту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Шалқар аудандық мәслихатының 2018 жылғы 5 желтоқсандағы № 275 шешімі. Ақтөбе облысы Әділет департаментінің Шалқар аудандық Әділет басқармасында 2018 жылғы 11 желтоқсанда № 3-13-216 болып тіркелді. Мерзімі өткендіктен қолданыс тоқтатылды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2008 жылғы 4 желтоқсандағы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109-1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Шалқар аудандық мәслихаты ШЕШІМ ҚАБЫЛДАДЫ: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Шалқар аудандық мәслихатының 2017 жылғы 21 желтоқсандағы № 164 "2018-2020 жылдарға арналған Айшуақ ауылдық округ бюджетін бекіту туралы" (нормативтік құқықтық актілерді мемлекеттік тіркеу тізілімінде № 5811 санымен тіркелген, 2018 жылғы 16 қаңтардағы "Шалқар" газетінде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тармақта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тармақшасында: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кірістер – "35464,6" сандары "35039,6" сандарымен ауыстырылсын;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- "1790,0" сандары "1957,0" сандарымен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- "927,0" сандары "760,0" сандарымен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"32747,6" сандары "32322,6" сандарымен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тармақшасында: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шығындар – "35464,6" сандары "35039,6" сандарымен ауыстырылсын;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4-1 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бірінші абзацында: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"4386,6" сандары "3961,6" сандарымен ауыстырылсын.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"Шалқар аудандық мәслихатының аппараты" мемлекеттік мекемесі заңнамада белгіленген тәртіппен: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шешімді Ақтөбе облысы Шалқар аудандық әділет басқармасында мемлекеттік тіркеуді;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шешімді мерзімді баспа басылымдарында және Қазақстан Республикасы нормативтік құқықтық актілерінің Эталондық бақылау банкінде ресми жариялауға жіберуді;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осы шешімді Шалқар аудандық мәслихатының интернет-ресурсында орналастыруды қамтамасыз етсін.</w:t>
      </w:r>
    </w:p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2018 жылдың 1 қаңтарынан бастап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Шалқар аудандық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сессия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Сейтмағанбетова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Шалқар аудандық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Бигеев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Шалқар аудандық мәслихатының 2018 жылғы 5 желтоқсандағы № 275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Шалқар аудандық мәслихатының 2017 жылғы 21 желтоқсандағы № 164 шешіміне 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2018 жылға арналған Айшуақ ауылдық округ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4"/>
        <w:gridCol w:w="1174"/>
        <w:gridCol w:w="1594"/>
        <w:gridCol w:w="1594"/>
        <w:gridCol w:w="3702"/>
        <w:gridCol w:w="306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06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11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КІРІСТЕР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35039,6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1957,0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1879,0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1767,0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32322,6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32322,6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32322,6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35039,6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мемлекеттік қызметтер 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20645,0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20645,0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20645,0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17039,0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3606,0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11064,0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және оқыту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11064,0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11064,0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11064,0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және әлеуметтік қамсыздандыру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713,0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713,0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713,0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713,0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2617,6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2617,6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2617,6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1544,6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856,0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Бюджет тапшылығы (профицит)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Бюджет тапшылығын қаржыландыру (профицитті пайдалану)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