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e37" w14:textId="580c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165 "2018-2020 жылдарға арналған Біршоғыр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21 маусымдағы № 240 шешімі. Ақтөбе облысы Әділет департаментінің Шалқар аудандық Әділет басқармасында 2018 жылғы 4 шілдеде № 3-13-202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165 "2018-2020 жылдарға арналған Біршоғыр ауылдық округ бюджетін бекіту туралы" (нормативтік құқықтық актілерді мемлекеттік тіркеу тізілімінде № 5815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"60943,9" сандары "61443,9"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"58810,8" сандары "59310,8"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"60943,9" сандары "61443,9"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"563,8" сандары "1063,8"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21 маусымдағы 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