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9411" w14:textId="4d49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2017 жылғы 21 желтоқсандағы № 167 "2018-2020 жылдарға арналған Кішіқұм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2018 жылғы 27 наурыздағы № 200 шешімі. Ақтөбе облысы Әділет департаментінің Шалқар аудандық Әділет басқармасында 2018 жылғы 9 сәуірде № 3-13-188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2017 жылғы 21 желтоқсандағы № 167 "2018-2020 жылдарға арналған Кішіқұм ауылдық округ бюджетін бекіту туралы" (нормативтік құқықтық актілерді мемлекеттік тіркеу тізілімінде № 5814 санымен тіркелген, 2018 жылғы 16 қаңтардағы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"45836,0" сандары "46966,1" сандарымен ауыстырылсын;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"139,0" сандары "647,3"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"43971,0" сандары "44592,8"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"45836,0" сандары "46966,1"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2018 жылға арналған Кішіқұм ауылдық округ бюджетіне аудандық бюджеттен 621,8 мың теңге көлемінде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ауылдық округ әкімінің шешімі негізінде айқындалады.".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Шалқар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маслихатының интернет-ресурсында орналастыруды қамтамасыз етсін.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Шалқар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2018 жылғы 27 наурыздағы № 200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2017 жылғы 21 желтоқсандағы № 167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Кішіқұм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46966,1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44592,8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44592,8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46966,1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