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66f1" w14:textId="e6c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"2018-2020 жылдарға арналған Біршоғыр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198 шешімі. Ақтөбе облысы Әділет департаментінің Шалқар аудандық Әділет басқармасында 2018 жылғы 9 сәуірде № 3-13-186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"60282,0" сандары "60933,9"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"126,0" сандары "214,1"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"58237,0" сандары "58800,8"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"60282,0" сандары "60933,9"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Біршоғыр ауылдық округінің 2018 жылға арналған бюджетіне аудандық бюджеттен 563,8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Біршоғыр ауылдық округі әкімінің шешімі негізінде айқындалады".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27 наурыздағы № 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