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38db" w14:textId="3ac3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27 наурыздағы № 194 шешімі. Ақтөбе облысы Әділет департаментінің Шалқар аудандық Әділет басқармасында 2018 жылғы 9 сәуірде № 3-13-183 болып тіркелді. Күші жойылды - Ақтөбе облысы Шалқар аудандық мәслихатының 2020 жылғы 16 наурыздағы № 444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16.03.2020 </w:t>
      </w:r>
      <w:r>
        <w:rPr>
          <w:rFonts w:ascii="Times New Roman"/>
          <w:b w:val="false"/>
          <w:i w:val="false"/>
          <w:color w:val="ff0000"/>
          <w:sz w:val="28"/>
        </w:rPr>
        <w:t>№ 444</w:t>
      </w:r>
      <w:r>
        <w:rPr>
          <w:rFonts w:ascii="Times New Roman"/>
          <w:b w:val="false"/>
          <w:i w:val="false"/>
          <w:color w:val="ff0000"/>
          <w:sz w:val="28"/>
        </w:rPr>
        <w:t xml:space="preserve"> шешімімен (алғашқы ресми жарияланған күнінен кейін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"Шалқар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Шалқар аудандық мәслихатының 2017 жылғы 17ақпандағы № 90 "Шалқар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5336 тіркелген, 2017 жылғы 5 сәуірде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w:t>
            </w:r>
          </w:p>
          <w:p>
            <w:pPr>
              <w:spacing w:after="20"/>
              <w:ind w:left="20"/>
              <w:jc w:val="both"/>
            </w:pPr>
          </w:p>
          <w:p>
            <w:pPr>
              <w:spacing w:after="20"/>
              <w:ind w:left="20"/>
              <w:jc w:val="both"/>
            </w:pPr>
            <w:r>
              <w:rPr>
                <w:rFonts w:ascii="Times New Roman"/>
                <w:b w:val="false"/>
                <w:i/>
                <w:color w:val="000000"/>
                <w:sz w:val="20"/>
              </w:rPr>
              <w:t xml:space="preserve">сессия төрағасы, </w:t>
            </w:r>
          </w:p>
          <w:p>
            <w:pPr>
              <w:spacing w:after="20"/>
              <w:ind w:left="20"/>
              <w:jc w:val="both"/>
            </w:pPr>
            <w:r>
              <w:rPr>
                <w:rFonts w:ascii="Times New Roman"/>
                <w:b w:val="false"/>
                <w:i/>
                <w:color w:val="000000"/>
                <w:sz w:val="20"/>
              </w:rPr>
              <w:t xml:space="preserve">Шалқар аудандық </w:t>
            </w: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2018 жылғы 27 наурыздағы № 194 шешімімен бекітілген</w:t>
            </w:r>
          </w:p>
        </w:tc>
      </w:tr>
    </w:tbl>
    <w:bookmarkStart w:name="z8" w:id="5"/>
    <w:p>
      <w:pPr>
        <w:spacing w:after="0"/>
        <w:ind w:left="0"/>
        <w:jc w:val="left"/>
      </w:pPr>
      <w:r>
        <w:rPr>
          <w:rFonts w:ascii="Times New Roman"/>
          <w:b/>
          <w:i w:val="false"/>
          <w:color w:val="000000"/>
        </w:rPr>
        <w:t xml:space="preserve"> "Шалқар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"Шалқар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әрі-Әдістеме) "Қазақстан Республикасының мемлекеттік қызметі туралы" Қазақстан Республикасының 2015 жылғы 23 қарашадағы Заңы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бекітілген "Б" мемлекеттік әкімшілік қызметшілерінің қызметін бағалау үлгілік әдістемесіне сәйкес әзірленеді және "Б" корпусы мемлекеттік әкімшілік қызметшілерінің (бұдан әрі-"Б" корпусының қызметшілері) қызметін бағалау тәртібін айқындайды.</w:t>
      </w:r>
    </w:p>
    <w:bookmarkEnd w:id="6"/>
    <w:bookmarkStart w:name="z10" w:id="7"/>
    <w:p>
      <w:pPr>
        <w:spacing w:after="0"/>
        <w:ind w:left="0"/>
        <w:jc w:val="both"/>
      </w:pPr>
      <w:r>
        <w:rPr>
          <w:rFonts w:ascii="Times New Roman"/>
          <w:b w:val="false"/>
          <w:i w:val="false"/>
          <w:color w:val="000000"/>
          <w:sz w:val="28"/>
        </w:rPr>
        <w:t>
      2. Осы Әдістемеде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функционалдық міндеттерінің ерекшелігіне сәйкес (прцесстік жұмысты қоспағанда) белгіленетін, олардың қызметінің тиімділігін дәлелдейтін көрсеткіштер;</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жеке жұмыс жоспары</w:t>
      </w:r>
      <w:r>
        <w:rPr>
          <w:rFonts w:ascii="Times New Roman"/>
          <w:b w:val="false"/>
          <w:i w:val="false"/>
          <w:color w:val="000000"/>
          <w:sz w:val="28"/>
        </w:rPr>
        <w:t xml:space="preserve">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Start w:name="z11"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2"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0"/>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6" w:id="1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3"/>
    <w:p>
      <w:pPr>
        <w:spacing w:after="0"/>
        <w:ind w:left="0"/>
        <w:jc w:val="left"/>
      </w:pPr>
      <w:r>
        <w:rPr>
          <w:rFonts w:ascii="Times New Roman"/>
          <w:b/>
          <w:i w:val="false"/>
          <w:color w:val="000000"/>
        </w:rPr>
        <w:t xml:space="preserve"> 2-тарау. НМИ анықтау тәртібі</w:t>
      </w:r>
    </w:p>
    <w:bookmarkStart w:name="z17" w:id="14"/>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4"/>
    <w:bookmarkStart w:name="z18" w:id="15"/>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5"/>
    <w:bookmarkStart w:name="z19" w:id="16"/>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16"/>
    <w:bookmarkStart w:name="z20" w:id="17"/>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1" w:id="18"/>
    <w:p>
      <w:pPr>
        <w:spacing w:after="0"/>
        <w:ind w:left="0"/>
        <w:jc w:val="both"/>
      </w:pPr>
      <w:r>
        <w:rPr>
          <w:rFonts w:ascii="Times New Roman"/>
          <w:b w:val="false"/>
          <w:i w:val="false"/>
          <w:color w:val="000000"/>
          <w:sz w:val="28"/>
        </w:rPr>
        <w:t>
      13.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функционалдық міндеттеріне бағытталған болуы тиіс.</w:t>
      </w:r>
    </w:p>
    <w:bookmarkStart w:name="z22" w:id="19"/>
    <w:p>
      <w:pPr>
        <w:spacing w:after="0"/>
        <w:ind w:left="0"/>
        <w:jc w:val="both"/>
      </w:pPr>
      <w:r>
        <w:rPr>
          <w:rFonts w:ascii="Times New Roman"/>
          <w:b w:val="false"/>
          <w:i w:val="false"/>
          <w:color w:val="000000"/>
          <w:sz w:val="28"/>
        </w:rPr>
        <w:t xml:space="preserve">
      14. НМИ саны 5 құрайды. </w:t>
      </w:r>
    </w:p>
    <w:bookmarkEnd w:id="19"/>
    <w:bookmarkStart w:name="z23" w:id="20"/>
    <w:p>
      <w:pPr>
        <w:spacing w:after="0"/>
        <w:ind w:left="0"/>
        <w:jc w:val="both"/>
      </w:pPr>
      <w:r>
        <w:rPr>
          <w:rFonts w:ascii="Times New Roman"/>
          <w:b w:val="false"/>
          <w:i w:val="false"/>
          <w:color w:val="000000"/>
          <w:sz w:val="28"/>
        </w:rPr>
        <w:t>
      15. Жеке жұмыс жоспары мәслихат аппаратында сақталады.</w:t>
      </w:r>
    </w:p>
    <w:bookmarkEnd w:id="20"/>
    <w:p>
      <w:pPr>
        <w:spacing w:after="0"/>
        <w:ind w:left="0"/>
        <w:jc w:val="left"/>
      </w:pPr>
      <w:r>
        <w:rPr>
          <w:rFonts w:ascii="Times New Roman"/>
          <w:b/>
          <w:i w:val="false"/>
          <w:color w:val="000000"/>
        </w:rPr>
        <w:t xml:space="preserve"> 3-тарау. НМИ жетістігін бағалау тәртібі</w:t>
      </w:r>
    </w:p>
    <w:bookmarkStart w:name="z24" w:id="2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5" w:id="2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2"/>
    <w:bookmarkStart w:name="z26" w:id="2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3"/>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7" w:id="24"/>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4"/>
    <w:bookmarkStart w:name="z28" w:id="25"/>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25"/>
    <w:bookmarkStart w:name="z29" w:id="26"/>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6"/>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Start w:name="z30" w:id="27"/>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27"/>
    <w:bookmarkStart w:name="z31" w:id="28"/>
    <w:p>
      <w:pPr>
        <w:spacing w:after="0"/>
        <w:ind w:left="0"/>
        <w:jc w:val="both"/>
      </w:pPr>
      <w:r>
        <w:rPr>
          <w:rFonts w:ascii="Times New Roman"/>
          <w:b w:val="false"/>
          <w:i w:val="false"/>
          <w:color w:val="000000"/>
          <w:sz w:val="28"/>
        </w:rPr>
        <w:t>
      24. Жоғары тұрған басшымен бағалау парағына қол қойылғаннан кейін мәслихат аппаратының құрылымдық бөлімше басшысы (бұдан әрі- құрылымдық бөлімше басшысы) 2 жұмыс күнінен кешіктірмей оны Комиссияның қарауына ұсынады.</w:t>
      </w:r>
    </w:p>
    <w:bookmarkEnd w:id="28"/>
    <w:p>
      <w:pPr>
        <w:spacing w:after="0"/>
        <w:ind w:left="0"/>
        <w:jc w:val="left"/>
      </w:pPr>
      <w:r>
        <w:rPr>
          <w:rFonts w:ascii="Times New Roman"/>
          <w:b/>
          <w:i w:val="false"/>
          <w:color w:val="000000"/>
        </w:rPr>
        <w:t xml:space="preserve"> 4-тарау. Құзыреттерді бағалау тәртібі</w:t>
      </w:r>
    </w:p>
    <w:bookmarkStart w:name="z32" w:id="2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29"/>
    <w:bookmarkStart w:name="z33" w:id="3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қажет.Бір құзырет бойынша мінез-құлық индикаторларының саны 10-нан аспайды.</w:t>
      </w:r>
    </w:p>
    <w:bookmarkEnd w:id="30"/>
    <w:bookmarkStart w:name="z34" w:id="3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5" w:id="32"/>
    <w:p>
      <w:pPr>
        <w:spacing w:after="0"/>
        <w:ind w:left="0"/>
        <w:jc w:val="both"/>
      </w:pPr>
      <w:r>
        <w:rPr>
          <w:rFonts w:ascii="Times New Roman"/>
          <w:b w:val="false"/>
          <w:i w:val="false"/>
          <w:color w:val="000000"/>
          <w:sz w:val="28"/>
        </w:rPr>
        <w:t>
      28. Тікелей басшымен бағалау парағына қол қойылғаннан кейін құрылымдық бөлімше басшысы 2 жұмыс күнінен кешіктірмей оны Комиссияның қарауына ұсынады.</w:t>
      </w:r>
    </w:p>
    <w:bookmarkEnd w:id="3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Start w:name="z36" w:id="33"/>
    <w:p>
      <w:pPr>
        <w:spacing w:after="0"/>
        <w:ind w:left="0"/>
        <w:jc w:val="both"/>
      </w:pPr>
      <w:r>
        <w:rPr>
          <w:rFonts w:ascii="Times New Roman"/>
          <w:b w:val="false"/>
          <w:i w:val="false"/>
          <w:color w:val="000000"/>
          <w:sz w:val="28"/>
        </w:rPr>
        <w:t>
      29. Құрылымдық бөлімше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3"/>
    <w:bookmarkStart w:name="z37" w:id="34"/>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4"/>
    <w:bookmarkStart w:name="z38" w:id="35"/>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35"/>
    <w:bookmarkStart w:name="z39" w:id="36"/>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36"/>
    <w:bookmarkStart w:name="z40" w:id="37"/>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37"/>
    <w:bookmarkStart w:name="z41" w:id="38"/>
    <w:p>
      <w:pPr>
        <w:spacing w:after="0"/>
        <w:ind w:left="0"/>
        <w:jc w:val="both"/>
      </w:pPr>
      <w:r>
        <w:rPr>
          <w:rFonts w:ascii="Times New Roman"/>
          <w:b w:val="false"/>
          <w:i w:val="false"/>
          <w:color w:val="000000"/>
          <w:sz w:val="28"/>
        </w:rPr>
        <w:t>
      34. Комиссияның хатшысы құрылымдық бөлімше басшысы болып табылады. Комиссияның хатшысы дауыс беруге қатыспайды.</w:t>
      </w:r>
    </w:p>
    <w:bookmarkEnd w:id="38"/>
    <w:bookmarkStart w:name="z42" w:id="39"/>
    <w:p>
      <w:pPr>
        <w:spacing w:after="0"/>
        <w:ind w:left="0"/>
        <w:jc w:val="both"/>
      </w:pPr>
      <w:r>
        <w:rPr>
          <w:rFonts w:ascii="Times New Roman"/>
          <w:b w:val="false"/>
          <w:i w:val="false"/>
          <w:color w:val="000000"/>
          <w:sz w:val="28"/>
        </w:rPr>
        <w:t>
      35. Құрылымдық бөлімше басшысы Комиссия төрағасымен келісілген мерзімдерге Комиссия отырысының өткізілуін қамтамасыз етеді.</w:t>
      </w:r>
    </w:p>
    <w:bookmarkEnd w:id="39"/>
    <w:bookmarkStart w:name="z43" w:id="40"/>
    <w:p>
      <w:pPr>
        <w:spacing w:after="0"/>
        <w:ind w:left="0"/>
        <w:jc w:val="both"/>
      </w:pPr>
      <w:r>
        <w:rPr>
          <w:rFonts w:ascii="Times New Roman"/>
          <w:b w:val="false"/>
          <w:i w:val="false"/>
          <w:color w:val="000000"/>
          <w:sz w:val="28"/>
        </w:rPr>
        <w:t>
      36. Құрылымдық бөлімше басшысы Комиссияның отырысына келесі құжаттарды ұсынады:</w:t>
      </w:r>
    </w:p>
    <w:bookmarkEnd w:id="40"/>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 ;</w:t>
      </w:r>
    </w:p>
    <w:bookmarkStart w:name="z44" w:id="4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1"/>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5" w:id="4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2"/>
    <w:bookmarkStart w:name="z46" w:id="4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3"/>
    <w:bookmarkStart w:name="z47" w:id="44"/>
    <w:p>
      <w:pPr>
        <w:spacing w:after="0"/>
        <w:ind w:left="0"/>
        <w:jc w:val="both"/>
      </w:pPr>
      <w:r>
        <w:rPr>
          <w:rFonts w:ascii="Times New Roman"/>
          <w:b w:val="false"/>
          <w:i w:val="false"/>
          <w:color w:val="000000"/>
          <w:sz w:val="28"/>
        </w:rPr>
        <w:t>
      40. Құрылымдық бөлімше басшысы "Б" корпусының қызметшісін бағалау нәтижелерімен ол аяқталған соң екі жұмыс күні ішінде таныстырады.</w:t>
      </w:r>
    </w:p>
    <w:bookmarkEnd w:id="44"/>
    <w:bookmarkStart w:name="z48" w:id="4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құрылымдық бөлімше басшысымен және мемлекеттік органның басқа екі қызметшісімен қол қойылған акт толтырылады.</w:t>
      </w:r>
    </w:p>
    <w:bookmarkEnd w:id="45"/>
    <w:bookmarkStart w:name="z49" w:id="46"/>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құрылымдық бөлімше басшысы "Б" корпусы қызметшісінің бағалау нәтижесі мемлекеттік органдардың интранет-порталы арқылы жолданады.</w:t>
      </w:r>
    </w:p>
    <w:bookmarkEnd w:id="46"/>
    <w:bookmarkStart w:name="z50" w:id="4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4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1" w:id="48"/>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Жоғары тұрған басшы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күні ________________________ </w:t>
      </w:r>
    </w:p>
    <w:p>
      <w:pPr>
        <w:spacing w:after="0"/>
        <w:ind w:left="0"/>
        <w:jc w:val="both"/>
      </w:pPr>
      <w:r>
        <w:rPr>
          <w:rFonts w:ascii="Times New Roman"/>
          <w:b w:val="false"/>
          <w:i w:val="false"/>
          <w:color w:val="000000"/>
          <w:sz w:val="28"/>
        </w:rPr>
        <w:t xml:space="preserve">
      қолы ________________________ </w:t>
      </w:r>
    </w:p>
    <w:bookmarkStart w:name="z57" w:id="49"/>
    <w:p>
      <w:pPr>
        <w:spacing w:after="0"/>
        <w:ind w:left="0"/>
        <w:jc w:val="left"/>
      </w:pPr>
      <w:r>
        <w:rPr>
          <w:rFonts w:ascii="Times New Roman"/>
          <w:b/>
          <w:i w:val="false"/>
          <w:color w:val="000000"/>
        </w:rPr>
        <w:t xml:space="preserve"> "Б" корпусы мемлекеттік әкімшілік </w:t>
      </w:r>
      <w:r>
        <w:br/>
      </w:r>
      <w:r>
        <w:rPr>
          <w:rFonts w:ascii="Times New Roman"/>
          <w:b/>
          <w:i w:val="false"/>
          <w:color w:val="000000"/>
        </w:rPr>
        <w:t>қызметшісінің жеке жұмыс жоспары</w:t>
      </w:r>
    </w:p>
    <w:bookmarkEnd w:id="49"/>
    <w:p>
      <w:pPr>
        <w:spacing w:after="0"/>
        <w:ind w:left="0"/>
        <w:jc w:val="both"/>
      </w:pPr>
      <w:r>
        <w:rPr>
          <w:rFonts w:ascii="Times New Roman"/>
          <w:b w:val="false"/>
          <w:i w:val="false"/>
          <w:color w:val="000000"/>
          <w:sz w:val="28"/>
        </w:rPr>
        <w:t xml:space="preserve">
      __________________________________ жыл </w:t>
      </w:r>
    </w:p>
    <w:p>
      <w:pPr>
        <w:spacing w:after="0"/>
        <w:ind w:left="0"/>
        <w:jc w:val="both"/>
      </w:pPr>
      <w:r>
        <w:rPr>
          <w:rFonts w:ascii="Times New Roman"/>
          <w:b w:val="false"/>
          <w:i w:val="false"/>
          <w:color w:val="000000"/>
          <w:sz w:val="28"/>
        </w:rPr>
        <w:t xml:space="preserve">
      (жеке жоспар құрастырылатын кезең) </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_________________________ </w:t>
      </w:r>
    </w:p>
    <w:p>
      <w:pPr>
        <w:spacing w:after="0"/>
        <w:ind w:left="0"/>
        <w:jc w:val="both"/>
      </w:pPr>
      <w:r>
        <w:rPr>
          <w:rFonts w:ascii="Times New Roman"/>
          <w:b w:val="false"/>
          <w:i w:val="false"/>
          <w:color w:val="000000"/>
          <w:sz w:val="28"/>
        </w:rPr>
        <w:t xml:space="preserve">
      Қызметшінің лауазымы: ____________________________________________________ </w:t>
      </w:r>
    </w:p>
    <w:p>
      <w:pPr>
        <w:spacing w:after="0"/>
        <w:ind w:left="0"/>
        <w:jc w:val="both"/>
      </w:pPr>
      <w:r>
        <w:rPr>
          <w:rFonts w:ascii="Times New Roman"/>
          <w:b w:val="false"/>
          <w:i w:val="false"/>
          <w:color w:val="000000"/>
          <w:sz w:val="28"/>
        </w:rPr>
        <w:t xml:space="preserve">
      Қызметшінің құрылымдық бөлімшесінің атауы:________________________________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             күні _____________________</w:t>
      </w:r>
    </w:p>
    <w:p>
      <w:pPr>
        <w:spacing w:after="0"/>
        <w:ind w:left="0"/>
        <w:jc w:val="both"/>
      </w:pPr>
      <w:r>
        <w:rPr>
          <w:rFonts w:ascii="Times New Roman"/>
          <w:b w:val="false"/>
          <w:i w:val="false"/>
          <w:color w:val="000000"/>
          <w:sz w:val="28"/>
        </w:rPr>
        <w:t>
      қолы _____________________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Жоғары тұрған басшы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күні _________________________ </w:t>
      </w:r>
    </w:p>
    <w:p>
      <w:pPr>
        <w:spacing w:after="0"/>
        <w:ind w:left="0"/>
        <w:jc w:val="both"/>
      </w:pPr>
      <w:r>
        <w:rPr>
          <w:rFonts w:ascii="Times New Roman"/>
          <w:b w:val="false"/>
          <w:i w:val="false"/>
          <w:color w:val="000000"/>
          <w:sz w:val="28"/>
        </w:rPr>
        <w:t xml:space="preserve">
      қолы _________________________ </w:t>
      </w:r>
    </w:p>
    <w:bookmarkStart w:name="z58" w:id="50"/>
    <w:p>
      <w:pPr>
        <w:spacing w:after="0"/>
        <w:ind w:left="0"/>
        <w:jc w:val="left"/>
      </w:pPr>
      <w:r>
        <w:rPr>
          <w:rFonts w:ascii="Times New Roman"/>
          <w:b/>
          <w:i w:val="false"/>
          <w:color w:val="000000"/>
        </w:rPr>
        <w:t xml:space="preserve"> НМИ бойынша бағалау парағы</w:t>
      </w:r>
    </w:p>
    <w:bookmarkEnd w:id="50"/>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 __________________________________________________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             күні _____________________</w:t>
      </w:r>
    </w:p>
    <w:p>
      <w:pPr>
        <w:spacing w:after="0"/>
        <w:ind w:left="0"/>
        <w:jc w:val="both"/>
      </w:pPr>
      <w:r>
        <w:rPr>
          <w:rFonts w:ascii="Times New Roman"/>
          <w:b w:val="false"/>
          <w:i w:val="false"/>
          <w:color w:val="000000"/>
          <w:sz w:val="28"/>
        </w:rPr>
        <w:t>
      қолы _____________________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xml:space="preserve">
      _________________жыл </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p>
    <w:p>
      <w:pPr>
        <w:spacing w:after="0"/>
        <w:ind w:left="0"/>
        <w:jc w:val="both"/>
      </w:pPr>
      <w:r>
        <w:rPr>
          <w:rFonts w:ascii="Times New Roman"/>
          <w:b w:val="false"/>
          <w:i w:val="false"/>
          <w:color w:val="000000"/>
          <w:sz w:val="28"/>
        </w:rPr>
        <w:t xml:space="preserve">
      (болған жағдайда) __________________________________________________________ </w:t>
      </w:r>
    </w:p>
    <w:p>
      <w:pPr>
        <w:spacing w:after="0"/>
        <w:ind w:left="0"/>
        <w:jc w:val="both"/>
      </w:pPr>
      <w:r>
        <w:rPr>
          <w:rFonts w:ascii="Times New Roman"/>
          <w:b w:val="false"/>
          <w:i w:val="false"/>
          <w:color w:val="000000"/>
          <w:sz w:val="28"/>
        </w:rPr>
        <w:t xml:space="preserve">
      Бағаланатын қызметшінің лауазымы: __________________________________________ </w:t>
      </w:r>
    </w:p>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             күні _____________________</w:t>
      </w:r>
    </w:p>
    <w:p>
      <w:pPr>
        <w:spacing w:after="0"/>
        <w:ind w:left="0"/>
        <w:jc w:val="both"/>
      </w:pPr>
      <w:r>
        <w:rPr>
          <w:rFonts w:ascii="Times New Roman"/>
          <w:b w:val="false"/>
          <w:i w:val="false"/>
          <w:color w:val="000000"/>
          <w:sz w:val="28"/>
        </w:rPr>
        <w:t>
      қолы _____________________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w:t>
            </w:r>
          </w:p>
          <w:p>
            <w:pPr>
              <w:spacing w:after="20"/>
              <w:ind w:left="20"/>
              <w:jc w:val="both"/>
            </w:pPr>
            <w:r>
              <w:rPr>
                <w:rFonts w:ascii="Times New Roman"/>
                <w:b w:val="false"/>
                <w:i w:val="false"/>
                <w:color w:val="000000"/>
                <w:sz w:val="20"/>
              </w:rPr>
              <w:t>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Лауазымды тұлға ___________________________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күні ______________________ </w:t>
      </w:r>
    </w:p>
    <w:p>
      <w:pPr>
        <w:spacing w:after="0"/>
        <w:ind w:left="0"/>
        <w:jc w:val="both"/>
      </w:pPr>
      <w:r>
        <w:rPr>
          <w:rFonts w:ascii="Times New Roman"/>
          <w:b w:val="false"/>
          <w:i w:val="false"/>
          <w:color w:val="000000"/>
          <w:sz w:val="28"/>
        </w:rPr>
        <w:t xml:space="preserve">
      қолы ______________________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 ___________________________ Күні: 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төрағасы: ____________________________ Күні: 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мүшесі: _____________________________ Күні: 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