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736b" w14:textId="b3f7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2015 жылғы 17 қарашадағы № 259 "Шалқар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2018 жылғы 26 наурыздағы № 79 қаулысы. Ақтөбе облысы Әділет департаментінің Шалқар аудандық Әділет басқармасында 2018 жылғы 3 сәуірде № 3-13-181 болып тіркелді. Күші жойылды - Ақтөбе облысы Шалқар ауданы әкімдігінің 2021 жылғы 11 ақпандағы № 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әкімдігінің 11.02.2021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2015 жылғы 17 қарашадағы № 259 "Шалқар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4636 болып тіркелген, 2015 жылғы 30 желтоқсанда аудандық "Шежірелі өлке"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ауданының білім бөлімі"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Қонақбаевқа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2018 жылғы 26 наурыздағы № 79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2015 жылғы 17 қарашадағы № 259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5149"/>
        <w:gridCol w:w="1674"/>
        <w:gridCol w:w="1212"/>
        <w:gridCol w:w="1212"/>
        <w:gridCol w:w="1038"/>
        <w:gridCol w:w="1038"/>
      </w:tblGrid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 /аудан, қала/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орналасқан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"№ 12 бөбекжай-бақшасы" мемлекеттік коммуналдық қазыналық кәсіпорыны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"Қарлығаш" бөбекжай-бақшасы" мемлекеттік коммуналдық қазыналық кәсіпорыны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"Еркемай" бөбекжай-бақшасы" мемлекеттік коммуналдық қазыналық кәсіпорыны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"Нұрсәт" бөбекжай-бақшасы" мемлекеттік коммуналдық қазыналық кәсіпорыны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"Бәйтерек" бөбекжай-бақшасы" мемлекеттік коммуналдық қазыналық кәсіпорыны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"Болашақ" бөбекжай-балабақшасы" мемлекеттік коммуналдық қазыналық кәсіпорыны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"Нұр-Дана ДС+ 3" балабақшасы"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"Нұр-Дана ДС+ 4" балабақшасы"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"Нұр-Тілек" балабақшасы"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 "Салтанат-Эль" балабақшасы"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орналасқан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"Нартайлақ" бөбекжай-бақшасы" мемлекеттік коммуналдық қазыналық кәсіпорыны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"Ақбота" бөбекжай-бақшасы" мемлекеттік коммуналдық қазыналық кәсіпорыны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"Шұғыла" бөбекжай-бақшасы" мемлекеттік коммуналдық қазыналық кәсіпорыны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"Балбөбек" бөбекжай-бақшасы" мемлекеттік коммуналдық қазыналық кәсіпорыны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"Қызғалдақ" бөбекжай-бақшасы" мемлекеттік коммуналдық қазыналық кәсіпорыны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"Жауқазын" бөбекжай-бақшасы" мемлекеттік коммуналдық қазыналық кәсіпорыны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"Толағай" бөбекжай-бақшасы" мемлекеттік коммуналдық қазыналық кәсіпорыны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ауданының білім бөлімі" мемлекеттік мекемесінің "Балдәурен" бөбекжай-бақшасы" мемлекеттік коммуналдық қазыналық кәсіпорыны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Кішіқұм ауылдық округі әкімінің аппараты" мемлекеттік мекемесінің "Бәйшешек" бөбекжай-бақшасы" мемлекеттік коммуналдық қазыналық кәсіпорыны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Кішіқұм ауылдық округі әкімінің аппараты" мемлекеттік мекемесінің "Құралай" бөбекжай-бақшасы" мемлекеттік коммуналдық қазыналық кәсіпорыны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Біршоғыр ауылдық округі әкімінің аппараты "Аружан" бөбекжай-бақшасы" мемлекеттік коммуналдық қазыналық кәсіпорыны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Біршоғыр ауылдық округі әкімінің аппараты" мемлекеттік мекемесінің "Балбұлақ" бөбекжай-бақшасы" мемлекеттік коммуналдық қазыналық кәсіпорыны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Біршоғыр ауылдық округі әкімінің аппараты" мемлекеттік мекемесінің "Балбала" бөбекжай-бақшасы" мемлекеттік коммуналдық қазыналық кәсіпорыны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Бозой ауылдық округі әкімінің аппараты" мемлекеттік мекемесінің "Ертөстік" бөбекжай-бақшасы" мемлекеттік коммуналдық қазыналық кәсіпорыны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Айшуақ ауылдық округі әкімінің аппараты" мемлекеттік мекемесінің "Айгөлек" бөбекжай-бақшасы" мемлекеттік коммуналдық қазыналық кәсіпорыны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7"/>
        <w:gridCol w:w="2285"/>
        <w:gridCol w:w="2286"/>
        <w:gridCol w:w="1956"/>
        <w:gridCol w:w="19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 /теңге/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орналасқан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орналасқан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1"/>
        <w:gridCol w:w="2559"/>
        <w:gridCol w:w="2559"/>
        <w:gridCol w:w="2190"/>
        <w:gridCol w:w="21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 – аналарының бір күнге төлемақы мөлшері /теңге/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орналасқан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орналасқан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