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c7a7" w14:textId="d42c7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11 желтоқсандағы № 161 "2018-2020 жылдарға арналған Хромтау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2018 жылғы 14 желтоқсандағы № 258 шешімі. Ақтөбе облысы Әділет департаментінің Хромтау аудандық Әділет басқармасында 2018 жылғы 14 желтоқсанда № 3-12-192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сәйкес, Хромтау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Аудандық мәслихаттың 2017 жылғы 11 желтоқсандағы № 161 "2018-2020 жылдарға арналған Хромтау аудандық бюджетін бекіту туралы" (нормативтік құқықтық актілерді мемлекеттік тіркеу тізілімінде № 5782 тіркелген, 2018 жылғы 11 қаңтарда аудандық "Хромтау"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"7 705 946,5" сандары "7 737 509,6"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 "3 446 292,5" сандары "3 382 257,5"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xml:space="preserve">
      шығындар - "7 740 120,6" сандары "7 737 595,1" сандарымен ауыстырылсын. </w:t>
      </w:r>
    </w:p>
    <w:bookmarkStart w:name="z2"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"Хромтау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Хромтау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bookmarkStart w:name="z4"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Третьяк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Молдашев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 шешіміне № 1 қосымша</w:t>
            </w:r>
          </w:p>
        </w:tc>
      </w:tr>
    </w:tbl>
    <w:p>
      <w:pPr>
        <w:spacing w:after="0"/>
        <w:ind w:left="0"/>
        <w:jc w:val="left"/>
      </w:pPr>
      <w:r>
        <w:rPr>
          <w:rFonts w:ascii="Times New Roman"/>
          <w:b/>
          <w:i w:val="false"/>
          <w:color w:val="000000"/>
        </w:rPr>
        <w:t xml:space="preserve"> 2018 жылға арналған Хромтау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919"/>
        <w:gridCol w:w="757"/>
        <w:gridCol w:w="6484"/>
        <w:gridCol w:w="3383"/>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7 737 509,6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4 226 448</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1 430 869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1 430 869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1 413 700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шетелдік азаматтар табыстарынан ұсталатын жеке табыс салығы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1 120 339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1 120 339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1 120 339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1 674 033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1 640 469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кәсіпкерлердің мүлкіне салынатын салық</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1 639 479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жерлеріне алынатын жер салығы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жерлеріне алынатын жер салығын қоспағанда, жер салығы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43 027</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жүзеге асырғаны үшін алынатын алымдар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20 833</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алынатын лицензиялық алым</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15 316,5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10 985,5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10 985,5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21 894</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3 482 257,5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3 482 257,5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3 482 257,5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719 620,5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2 762 637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79"/>
        <w:gridCol w:w="1059"/>
        <w:gridCol w:w="1198"/>
        <w:gridCol w:w="5615"/>
        <w:gridCol w:w="2870"/>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7 737 595,1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325 973,2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246 422,7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129 334,7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129 334,7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9 334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3 113 300,5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305 525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2 545 358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2 504 250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2 440 708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257 208,5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257 208,5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2 593 420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1 039 408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1 012 987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652 814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1 507 572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643 493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549 783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864 079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785 125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115 579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146 316,9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82 241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жер-шаруашылық орналастыру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643 271,4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643 271,4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625 665,4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595 413,4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413 293,6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413 293,6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413 293,6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21 808,5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21 808,5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21 808,5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21 808,5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21 808,5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6 749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6 749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33 696,6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