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85da" w14:textId="f928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15 мамырдағы № 120 "Хромтау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5 желтоқсандағы № 254 шешімі. Ақтөбе облысы Әділет департаментінің Хромтау аудандық Әділет басқармасында 2018 жылғы 5 желтоқсанда № 3-12-191 болып тіркелді. Күші жойылды - Ақтөбе облысы Хромтау аудандық мәслихатының 2024 жылғы 15 сәуірдегі № 173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15.04.2024 </w:t>
      </w:r>
      <w:r>
        <w:rPr>
          <w:rFonts w:ascii="Times New Roman"/>
          <w:b w:val="false"/>
          <w:i w:val="false"/>
          <w:color w:val="ff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15 мамырдағы № 120 "Хромтау ауданында тұрғын үй көмегін көрсету мөлшерін және тәртібін айқындау туралы" (нормативтік құқықтық актілерді мемлекеттік тіркеу тізілімінде № 5541 тіркелген, 2017 жылғы 26 маусымда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деген сөздер алып тасталсын;</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Третьяк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мамырдығы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 қосымша</w:t>
            </w:r>
          </w:p>
        </w:tc>
      </w:tr>
    </w:tbl>
    <w:p>
      <w:pPr>
        <w:spacing w:after="0"/>
        <w:ind w:left="0"/>
        <w:jc w:val="left"/>
      </w:pPr>
      <w:r>
        <w:rPr>
          <w:rFonts w:ascii="Times New Roman"/>
          <w:b/>
          <w:i w:val="false"/>
          <w:color w:val="000000"/>
        </w:rPr>
        <w:t xml:space="preserve"> Хромтау ауданында тұрғын үй көмегін көрсету мөлшері және тәртібі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Хромтау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2. Тұрғын үй көмегін тағайындау "Хромтау аудандық жұмыспен қамту және әлеуметтік бағдарламалар бөлімі"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6. Өтініштерді қабылдау және мемлекеттік қызмет көрсету нәтижелерін беру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№11015 тіркелген бұйрығыменбекітілген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8.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адамға – 140 киловатт;</w:t>
      </w:r>
    </w:p>
    <w:p>
      <w:pPr>
        <w:spacing w:after="0"/>
        <w:ind w:left="0"/>
        <w:jc w:val="both"/>
      </w:pPr>
      <w:r>
        <w:rPr>
          <w:rFonts w:ascii="Times New Roman"/>
          <w:b w:val="false"/>
          <w:i w:val="false"/>
          <w:color w:val="000000"/>
          <w:sz w:val="28"/>
        </w:rPr>
        <w:t>
      3 және одан да көп адамға – 210 киловатт;</w:t>
      </w:r>
    </w:p>
    <w:p>
      <w:pPr>
        <w:spacing w:after="0"/>
        <w:ind w:left="0"/>
        <w:jc w:val="both"/>
      </w:pPr>
      <w:r>
        <w:rPr>
          <w:rFonts w:ascii="Times New Roman"/>
          <w:b w:val="false"/>
          <w:i w:val="false"/>
          <w:color w:val="000000"/>
          <w:sz w:val="28"/>
        </w:rPr>
        <w:t>
      3) газ пайдалану нормалары 1 айға:</w:t>
      </w:r>
    </w:p>
    <w:p>
      <w:pPr>
        <w:spacing w:after="0"/>
        <w:ind w:left="0"/>
        <w:jc w:val="both"/>
      </w:pPr>
      <w:r>
        <w:rPr>
          <w:rFonts w:ascii="Times New Roman"/>
          <w:b w:val="false"/>
          <w:i w:val="false"/>
          <w:color w:val="000000"/>
          <w:sz w:val="28"/>
        </w:rPr>
        <w:t>
      1 адамға – 165 текше метр;</w:t>
      </w:r>
    </w:p>
    <w:p>
      <w:pPr>
        <w:spacing w:after="0"/>
        <w:ind w:left="0"/>
        <w:jc w:val="both"/>
      </w:pPr>
      <w:r>
        <w:rPr>
          <w:rFonts w:ascii="Times New Roman"/>
          <w:b w:val="false"/>
          <w:i w:val="false"/>
          <w:color w:val="000000"/>
          <w:sz w:val="28"/>
        </w:rPr>
        <w:t>
      4) қатты отын (көмір) пайдалану нормалары от жағу маусымына:</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6) кондоминиум объектісінің ортақ мүлкін күтіп-ұстауға:</w:t>
      </w:r>
    </w:p>
    <w:p>
      <w:pPr>
        <w:spacing w:after="0"/>
        <w:ind w:left="0"/>
        <w:jc w:val="both"/>
      </w:pPr>
      <w:r>
        <w:rPr>
          <w:rFonts w:ascii="Times New Roman"/>
          <w:b w:val="false"/>
          <w:i w:val="false"/>
          <w:color w:val="000000"/>
          <w:sz w:val="28"/>
        </w:rPr>
        <w:t>
      кондоминиум объектісінің ортақ мүлкін күтіп-ұстауға төленетін өтемақының жалпы соммасынан 50 (елу) пайызы;</w:t>
      </w:r>
    </w:p>
    <w:p>
      <w:pPr>
        <w:spacing w:after="0"/>
        <w:ind w:left="0"/>
        <w:jc w:val="both"/>
      </w:pPr>
      <w:r>
        <w:rPr>
          <w:rFonts w:ascii="Times New Roman"/>
          <w:b w:val="false"/>
          <w:i w:val="false"/>
          <w:color w:val="000000"/>
          <w:sz w:val="28"/>
        </w:rPr>
        <w:t>
      7)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8)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9) кәріз қызметтері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