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a99c8" w14:textId="f9a99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2017 жылғы 21 желтоқсандағы № 175 "2018-2020 жылдарға арналған Ақжар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2018 жылғы 5 желтоқсандағы № 251 шешімі. Ақтөбе облысы Әділет департаментінің Хромтау аудандық Әділет басқармасында 2018 жылғы 5 желтоқсанда № 3-12-188 болып тіркелді. Мерзімі өткендіктен қолданыс тоқтатылды.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2017 жылғы 21 желтоқсандағы № 175 "2018-2020 жылдарға арналған Ақжар ауылдық округ бюджетін бекіту туралы" (нормативтік құқықтық актілерді мемлекеттік тіркеу тізілімінде № 5809 тіркелген, 2018 жылғы 18 қаңтарда аудандық "Хромтау"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"44 631" сандары "43 731"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"42 431" сандары "41 531"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"44 631" сандары "43 731" сандарымен ауыстырылсын.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"Хромтау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Хромтау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Хромтау аудандық мәслихатының интернет-ресурсында орналастыруды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мәслихатының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Третьяк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Молдашев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 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(дефицит)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(профицитті пайдалану)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