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7454" w14:textId="a307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әкімінің 2014 жылғы 17 ақпандағы № 1 "Хромтау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әкімінің 2018 жылғы 29 қарашадағы № 3 шешімі. Ақтөбе облысы Әділет департаментінің Хромтау аудандық аудандық Әділет басқармасында 2018 жылғы 30 қарашада № 3-12-186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әкімінің 2014 жылғы 17 ақпандағы № 1 "Хромтау ауданы аумағында сайлау учаскелерін құру туралы" (нормативтік құқықтық актілердің мемлекеттік тіркеу Тізілімінде № 3800 тіркелген, 2014 жылғы 19 наурызда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Сагимбаев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аумағындағы сайлау учаскелерi № 447 сайлау учаскесі Ақжар ауылы, ауылдық мәдениет үйінің ғимараты, Әйтеке би көшесі 67, телефон: 38-4-95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Имашев көшесі: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Кереев көшесі: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Шаңғытбаев көшесі: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Жәнгелді көшесі: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Шиловский көшесі: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Волошин көшесі: № 4, 5, 6, 7, 8, 9, 9а, 10, 11, 12, 13, 14, 15а, 16а;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 Жазық бекеті, бастауыш мектеп ғимараты, Бірлік көшесі 2,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8, 10, 24, 3, 4, 41, 42, 43, 46, 6, 7, 8, 8а;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 Табантал ауылы, ауылдық клуб ғимараты, Табантал көшесі 62,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көшесі: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Жайлаусай көшесі: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Бақай көшесі: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ауылы, Көптоғай көшесі: № 2, 4, 5, 6, 7, 10, 12, 19, 20/1, 23, 24,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 Тассай ауылы, ауылдық мәдениет үйінің ғимараты, Бейбітшілік көшесі 16,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Қобланды батыр көшесі: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көшесі: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көшесі: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4/1, 5/1, 6, 7, 8, 11/1, 11/2, 12, 14, 15, 16, 22, 24, 26, 30, 36, 40, 42;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 Көкпекті ауылы, ескі мектеп ғимараты, Желтоқсан көшесі 11, телефон: 78-4-04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4/1, 8, 9/1, 10, 20, 26, 30, 36, 38, 39, 40,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көшесі: № 3, 9, 10, 11, 16, 17, 20, 21, 22, 34, 36;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 Никельтау ауылы, ауылдық мәдениет үйінің ғимараты, Мектеп көшесі 2, телефон: 71-1-49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көшесі: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Ұландар көшесі: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Өркіниет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 көшесі: № 1, 2, 3, 4, 7, 9, 10, 12, 13, 15, 22, 23, 27, 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 Қызылсу ауылы, орта мектеп ғимараты, Ы. Алтынсарин көшесі 7,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Жәнгелді көшесі: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3а, 4, 5, 6, 7, 8, 9, 10, 11, 13, 16, 20, 22, 25, 26, 29, 31, 32, 34, 38, 39, 41, 42, 43, 45,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 Сарысай ауылы, ауылдық клуб ғимараты, В.Ф. Величко көшесі 34,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 Величко көшесі: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Каржауов көшесі: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4, 5, 6, 7, 11, 13, 17, 19, 21, 23,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 Абай ауылы, орта мектеп ғимараты, Мектеп көшесі 17,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көшесі: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 Құдықсай ауылы, негізгі мектеп ғимараты, Мектеп көшесі 1,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Кеңой көшесі: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ауылы, Ойсылқара көшесі: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көшесі: № 1, 2, 3, 4;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учаскесі Қопа ауылы, ауылдық мәдениет үйінің ғимараты, Мәншүк Мәметова көшесі 22,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Мухамбетқали Ділманов көшесі: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 көшесі: № 1, 2, 3, 4, 5, 6, 7, 8, 9, 10, 11,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 Тамды ауылы, орта мектеп ғимараты, Ардагерлер көшесі 1,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Шаңғытбаев көшесі: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10, 18, 20, 22, 24;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 Аққұдық ауылы, орта мектеп ғимараты, Оспанов Құрманғали көшесі 13,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Құрманғали көшесі: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6, 5, 17;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 Көктау ауылы, орта мектеп ғимараты, "Нұрлы көш" көшесі 37а,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1/1, 1/2, 2/1, 2/2, 3/1, 3/2, 4/1, 4/2, 5/1, 5/2, 6/1, 6/2, 7/1, 7/2, 8/1, 8/2, 9/1, 9/2, 10/1, 10/2, 11/1, 11/2, 12/1, 12/2, 13/1, 13/2, 14/1, 14/2, 15/1, 15/2, 16/1, 16/2, 17/1, 17/2, 18/1, 18/2, 19/1, 19/2, 20/1, 20/2, 21/1, 21/2, 21/3, 21/4, 21/5,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№ 1/1, 1/2, 2/1, 2/2, 3/1, 3/2,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Комарова көшесі: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1/4, 1/5, 1/6, 7,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 № 1, 2, 3, 4, 5, 6, 7, 8, 9, 9/1, 9/2, 10, 11, 12, 13, 14, 15, 15/1, 15/2, 16, 17, 18, 18/1, 18/2, 18/3, 18/4, 18/5, 18/6, 18/7, 18/8, 19, 19/1, 19/2, 19/3, 19/4, 19/5, 19/6, 19/7, 19/8, 20, 21, 22, 22/1, 22/2, 23, 23/1, 23/2, 24, 25, 25/1, 25/2, 26, 26/1, 26/2, 27, 28, 29, 30, 31, 32, 33, 34, 35, 36, 37, 38, 39, 40, 41, 42, 43, 44, 45, 46, 47, 48, 49, 50, 51, 52, 53, 54, 55, 56, 57, 58, 59, 60, 61, 62, 63,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Қарабаз көшесі: №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көш" көшесі: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59/3, 59/4, 60/1, 60/2, 60/3, 60/4, 61/1, 61/2, 61/3, 61/4, 62/1, 62/2, 62/3, 62/4, 63/1, 63/2, 63/3,63/4,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 Майтөбе ауылы, орта мектеп ғимараты, Желтоқсан көшесі 21,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ауылы, Бейбітшілік көшесі: № 1, 2, 6, 7, 8, 9, 10, 11, 12, 13, 14, 15, 18, 20, 21, 22, 23, 24, 25,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 Бөгетсай ауылы, ауылдық мәдениет үйінің ғимараты, Әлия Молдағұлова атындағы көше 9,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Арғынбаев Өмірәлі атындағы көше: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Байсадақов Тахау атындағы көше: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атындағы көше: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 Шаңғытбай атындағы көше: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атындағы көше: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Бекбаев Сырлыбай атындағы көше: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Адайбеков Елубай атындағы көше: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"Есет" батыр атындағы көше: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атындағы көше: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Нұрат атындағы көше: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Қаржауов Әкімәлі атындағы көше: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атындағы көше: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 Татьяна Васильевна атындағы көше: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Байконеков Әлжан атындағы көше: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ауылы, Ш. Уалиханов көшесі: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ауылы, Бейбітшілік көшесі: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2, 4, 5/1, 5/2, 6/1, 6/2, 7, 8,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 Тасөткел ауылы, ауылдық клуб ғимараты, Сай көшесі 24,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ауылы көшесі: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ауылы, Бақсайыс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ауылы, Мектеп көшесі: № 1, 2, 3, 4, 5, 6, 7, 8, 9, 10, 11, 12, 13,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 Дөң ауылы, орта мектеп ғимараты, Байғанин көшесі 13,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Беркімбаев көшесі: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1а, 2, 2а, 2б, 3, 5, 6, 7, 8, 9, 10, 11, 12, 13, 14, 14а, 15, 16, 17, 18, 20, 21, 22, 22а, 23, 24, 24а, 25, 26, 27, 29,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Тұрлыбаев көшесі: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көшесі: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Есболсын Козбагаров көшесі: № 1/1, 1/2, 1/3, 1/4,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Қалиев көшесі: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көшесі: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көшесі: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Терешкова көшесі: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Алдияров көшесі: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көшесі: № 1/1, 1/2а, 1г, 2/1, 3/1, 3/2, 5/1, 5/2, 6, 7, 9/1, 9/2, 13в;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 Оңғар ауылы, орта мектеп ғимараты, Адыр көшесі 27,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Алдияров атындағы көше: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 көшесі: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1, 2, 3, 4, 4а, 6, 8, 10, 12,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 Хромтау қаласы, "Кеншілер" мәдениет үйінің ғимараты, Бейбітшілік көшесі 30,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Шығанақ Берсиев көшесі: № 2, 3, 4, 5, 6, 7, 8, 9, 10, 11, 11а, 12, 13, 14, 15, 16, 17, 18, 19, 20, 21, 22, 22а, 23, 24, 25, 25а, 26, 27, 28, 29,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Куразова көшесі: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көшесі: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көшесі: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Дуля көшесі: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Әкімәлі Қаржауұлы көшесі: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Анисим Конев көшесі: № 1, 2, 3, 4, 5, 6, 7, 8, 9, 9б, 10, 11, 12, 13, 15, 16, 17, 17к, 18, 19, 20, 20к, 21, 22, 23, 23а, 24, 25, 26а, 27, 29, 30, 31, 32, 33, 34, 35, 36, 37, 38, 40, 42, 43, 46,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көшесі: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Рысқұлбеков көшесі: № 1, 2, 3, 4, 5, 6, 7, 8, 9, 10, 11, 12, 13, 14, 15, 16, 17, 18, 19, 20, 21, 22, 23, 24, 25, 26, 27, 28, 29, 30, 31, 32, 33,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Әйтеке-би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көшесі: № 1, 1к, 2, 3, 4, 5, 6, 7, 8, 9, 10, 13, 14, 15, 16, 17, 18, 19, 20, 21, 22, 23;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 Хромтау қаласы, № 5 мектеп-гимназиясының ғимараты, Әйтеке-би көшесі 57,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Әйтеке-би көшесі: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 Асанов көшесі: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Гагарин көшесі: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Павел Долгов көшесі, № 43, 44, 45, 46, 47, 48, 49, 50, 51, 51а,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Байзолла Алдияров көшесі: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Лахно көшесі: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Бибатпа Бекешова көшесі: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Переездная көшесі: № 1, 2, 4, 6, 8, 10, 13, 14,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Бұжыр Иманғазин көшесі: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2, 3, 4, 5, 6, 7, 9, 11,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 Хромтау қаласы, № 1 орта мектеп ғимараты, Леонид Шиловский көшесі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 Шиловский көшесі: № 1, 3, 5, 7, 8, 10,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Ғазиза Жұбанова көшесі: № 1, 1а, 2, 2а,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тұйық көшесі: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Жутеев көшесі: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көшесі: № 1, 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 Хромтау қаласы, № 2 мектеп-гимназиясының ғимараты, Надежда Курченко көшесі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9, 9а, 9б,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даңғылы: № 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 Хромтау қаласы, мектептен тыс білім беру орталығы ғимараты, Әлия Молдағұлова көшесі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көшесі: № 1, 1к, 2, 2а, 4, 5, 6, 7а, 8, 9, 10, 10а, 10б, 12, 14, 15, 16, 18, 19, 20, 20к;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 Хромтау қаласы, тау-кен техникалық колледжінің ғимараты, Есет Батыр көшесі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Ғазиза Жұбанова көшесі: № 2а, 2б, 3, 5, 7, 9, 11, 13, 15, 17, 19, 21, 23, 25, 27, 29, 31, 33, 35, 37, 39, 41, 43,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 Шиловский көшесі: №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Подстанция көшесі: № 1, 1а, 3, 5, 7, 7а,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5, 5а, 7, 7а, 9а, 9б,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 тұйық көшесі: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Заготзерно көшесі: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көшесі: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станция көшесі: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 көшесі: № 1, 1а, 2, 3, 3к, 4, 5, 5а, 5к, 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 Хромтау қаласы, № 3 орта мектеп ғимараты, Абай даңғылы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даңғылы: № 1, 3, 4, 5/1, 5/2, 5/3, 5/4,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Шоқан Уалиханов көшесі: № 1,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Қуанышбай Омаров көшесі: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Федорович Величко көшесі: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Кенжалин көшесі: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Пацаев көшесі: № 1, 2, 3, 4, 5, 6, 7, 7а, 8, 9, 10, 11,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 Хромтау қаласы, № 4 орта мектеп ғимараты, Мұхтар Әуезов көшесі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Әуезов көшесі: № 1, 3, 7,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Ағайынды Жұбановтар көшесі: № 6, 8, 10, 12, 14, 15, 16, 17, 18, 19, 20, 21, 22, 23, 24, 25, 26, 27, 28, 28а, 29, 30, 30а, 30б, 31, 32, 32а, 34, 34а, 36, 36а, 38, 38а, 40, 42, 42а, 44а, 46, 48, 54а, 55, 56, 58, 62, 62а, 63, 64, 65, 66, 66а, 67, 68, 71, 93, 101, 102, 103, 105, 107, 109, 115, 117, 148, 148д, 164, 165, 187, 201, 202;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Уалиханов көшесі: №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2, 4, 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 Хромтау қаласы, № 6 мектеп-гимназиясының ғимараты, Мұхтар Әуезов көшесі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Әуезов көшесі: № 4, 6, 8, 12, 14, 16, 18, 18а,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5, 5а, 9, 11, 13, 15, 15/1, 21, 23, 25, 27, 28, 30, 31, 31а, 31б, 32, 34,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квартал көшесі: № 1а, 1б, 1в, 1г, 1д, 1е, 1к, 1л, 1м, 1н, 1п, 1р, 1с, 1т, 1у, 1э, 1ф, 2а, 2б, 2в, 2г, 2д, 2е, 2к, 2л, 2м, 2п, 106, 108,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1, 1а, 1в, 1г, 2, 2в,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көшесі: № 1а, 5, 6, 7, 11, 19, 21, 27, 29, 29а,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Дәулеталин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1, 2, 3, 4, 5, 7, 8, 11, 12, 13, 15, 16, 17, 18, 18а, 21, 24, 26, 30, 31, 34, 35, 36, 37, 38, 39, 40, 41, 42, 43, 44, 45, 46, 47, 48, 49, 50, 51, 52, 53, 54, 55, 56, 59, 139, 144, 146, 159, 167, 168, 169, 171, 173, 174, 175, 177, 179, 180, 181, 182, 183, 184, 185, 186, 187, 188, 190, 191, 192, 193, 194, 195, 197, 198, 200, 201, 202, 209, 212, 213, 214, 215, 216, 217, 219, 220, 221, 222, 223, 224, 225, 227, 228, 229, 233, 234, 235, 236, 238, 239, 240, 241, 243, 245, 247, 249, 252, 253, 254, 255, 257, 258, 259, 260, 263, 264, 265, 267, 269, 272, 273, 275, 276, 277, 278, 279, 281, 284, 285, 286, 288, 294, 295, 296, 298, 299, 300, 301, 302, 304, 305, 308, 309, 312, 313, 314, 316, 318, 320, 323, 324, 325, 329, 330, 332, 334, 335, 336, 337, 349, 353, 354, 356, 357, 362, 363, 366, 367, 368, 371, 373, 375, 754, 755, 756;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