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94d4" w14:textId="8b49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2018 жылғы 2 наурыздағы № 190 "Хромтау ауданы бойынша 2018–2019 жылдарға арналған жайылымдарды басқару және оларды пайдалану жөніндегі Жоспарын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2018 жылғы 10 қыркүйектегі № 238 шешімі. Ақтөбе облысы Әділет департаментінің Хромтау аудандық Әділет басқармасында 2018 жылғы 26 қыркүйекте № 3-12-181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Хромтау аудандық мәслихатының 2018 жылғы 2 наурыздағы № 190 "Хромтау ауданы бойынша 2018–2019 жылдарға арналған жайылымдарды басқару және оларды пайдалану жөніндегі Жоспарын бекіту туралы" (нормативтік құқықтық актілерді мемлекеттік тіркеу Тізілімінде № 3-12-162 тіркелген, 2018 жылғы 29 наурыздағы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"Хромтау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Хромтау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Хромтау аудандық мәслихатының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Третьяк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