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53e2" w14:textId="166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174 "2018-2020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12 маусымдағы № 218 шешімі. Ақтөбе облысы Әділет департаментінің Хромтау аудандық Әділет басқармасында 2018 жылғы 22 маусымда № 3-12-176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174 "2018-2020 жылдарға арналған Хромтау қаласының бюджетін бекіту туралы" (нормативтік құқықтық актілерді мемлекеттік тіркеу тізілімінде № 5808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"560 334,8" сандары "547 592,8"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"445 363" сандары "432 621"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"560 334,8" сандары "547 592,8"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Шипилова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№1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157 068,8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83 169,8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