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f55e6" w14:textId="f7f55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2017 жылғы 11 желтоқсандағы № 161 "2018-2020 жылдарға арналған Хромтау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2018 жылғы 30 мамырдағы № 212 шешімі. Ақтөбе облысы Әділет департаментінің Хромтау аудандық Әділет басқармасында 2018 жылғы 18 маусымда № 3-12-175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xml:space="preserve"> бабының 1, 4 тармақтарына сәйкес, Хромтау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Аудандық мәслихаттың 2017 жылғы 11 желтоқсандағы № 161 "2018-2020 жылдарға арналған Хромтау аудандық бюджетін бекіту туралы" (нормативтік құқықтық актілерді мемлекеттік тіркеу тізілімінде № 5782 тіркелген, 2018 жылғы 11 қаңтарда аудандық "Хромтау"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"6 157 007" сандары "7 418 201,5"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 түсімдері - "1 862 246" сандары "3 156 187"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xml:space="preserve">
      шығындар - "6 157 007" сандары "7 451 898,1" сандарымен ауыстырылсын.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келесідей мазмұндағы абзацтармен толықтырылсын:</w:t>
      </w:r>
    </w:p>
    <w:p>
      <w:pPr>
        <w:spacing w:after="0"/>
        <w:ind w:left="0"/>
        <w:jc w:val="both"/>
      </w:pPr>
      <w:r>
        <w:rPr>
          <w:rFonts w:ascii="Times New Roman"/>
          <w:b w:val="false"/>
          <w:i w:val="false"/>
          <w:color w:val="000000"/>
          <w:sz w:val="28"/>
        </w:rPr>
        <w:t>
      Хромтау қаласында "22 квартал" мөлтек ауданында "Хромтау" қосалқы станциясын кеңейтумен электрмен жабдықтау желілері құрылысына 50 000 мың теңге;</w:t>
      </w:r>
    </w:p>
    <w:p>
      <w:pPr>
        <w:spacing w:after="0"/>
        <w:ind w:left="0"/>
        <w:jc w:val="both"/>
      </w:pPr>
      <w:r>
        <w:rPr>
          <w:rFonts w:ascii="Times New Roman"/>
          <w:b w:val="false"/>
          <w:i w:val="false"/>
          <w:color w:val="000000"/>
          <w:sz w:val="28"/>
        </w:rPr>
        <w:t>
      Хромтау қаласындағы №22 азқабатты тұрғын үй кварталының сумен жабдықтау желілерін салуға 517 185 мың теңге;</w:t>
      </w:r>
    </w:p>
    <w:p>
      <w:pPr>
        <w:spacing w:after="0"/>
        <w:ind w:left="0"/>
        <w:jc w:val="both"/>
      </w:pPr>
      <w:r>
        <w:rPr>
          <w:rFonts w:ascii="Times New Roman"/>
          <w:b w:val="false"/>
          <w:i w:val="false"/>
          <w:color w:val="000000"/>
          <w:sz w:val="28"/>
        </w:rPr>
        <w:t>
      Хромтау қаласындағы №22 азқабатты тұрғын үй кварталының газбен жабдықтау желілерін салуға 200 483 мың теңге;</w:t>
      </w:r>
    </w:p>
    <w:p>
      <w:pPr>
        <w:spacing w:after="0"/>
        <w:ind w:left="0"/>
        <w:jc w:val="both"/>
      </w:pPr>
      <w:r>
        <w:rPr>
          <w:rFonts w:ascii="Times New Roman"/>
          <w:b w:val="false"/>
          <w:i w:val="false"/>
          <w:color w:val="000000"/>
          <w:sz w:val="28"/>
        </w:rPr>
        <w:t>
      Тасөткел ауылында сумен жабдықтау жүйесінің құрылысына 186 511 мың теңге;</w:t>
      </w:r>
    </w:p>
    <w:p>
      <w:pPr>
        <w:spacing w:after="0"/>
        <w:ind w:left="0"/>
        <w:jc w:val="both"/>
      </w:pPr>
      <w:r>
        <w:rPr>
          <w:rFonts w:ascii="Times New Roman"/>
          <w:b w:val="false"/>
          <w:i w:val="false"/>
          <w:color w:val="000000"/>
          <w:sz w:val="28"/>
        </w:rPr>
        <w:t>
      Қопа ауылында сумен жабдықтау жүйесінің құрылысына 140 018 мың теңге;</w:t>
      </w:r>
    </w:p>
    <w:p>
      <w:pPr>
        <w:spacing w:after="0"/>
        <w:ind w:left="0"/>
        <w:jc w:val="both"/>
      </w:pPr>
      <w:r>
        <w:rPr>
          <w:rFonts w:ascii="Times New Roman"/>
          <w:b w:val="false"/>
          <w:i w:val="false"/>
          <w:color w:val="000000"/>
          <w:sz w:val="28"/>
        </w:rPr>
        <w:t>
      білім берудің жаңартылған мазмұны бойынша бастауыш, негізгі және жалпы орта білім берудің оқу бағдарламаларын іске асыратын білім беру ұйымдарының мұғалімдеріне қосымша шығындар және жергілікті бюджет қаражаты есебінен осы бағытар бойынша шығыстардың төленген сомаларын өтеуге 122 530 мың теңге;</w:t>
      </w:r>
    </w:p>
    <w:p>
      <w:pPr>
        <w:spacing w:after="0"/>
        <w:ind w:left="0"/>
        <w:jc w:val="both"/>
      </w:pPr>
      <w:r>
        <w:rPr>
          <w:rFonts w:ascii="Times New Roman"/>
          <w:b w:val="false"/>
          <w:i w:val="false"/>
          <w:color w:val="000000"/>
          <w:sz w:val="28"/>
        </w:rPr>
        <w:t>
      ұлттық біліктілік сынағынан өткен бастауыш, негізгі және жалпы орта білім берудің бағдарламаларын іске асыратын мұғалімдерге арналған педагогикалық дағдылардың біліктілігіне қосымша ақы төлеуге 10 911 мың теңге.</w:t>
      </w:r>
    </w:p>
    <w:bookmarkStart w:name="z2"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"Хромтау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Хромтау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шешімді Хромтау аудандық мәслихатының интернет-ресурсында орналастыруды қамтамасыз етсін.</w:t>
      </w:r>
    </w:p>
    <w:bookmarkStart w:name="z4"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шешім 2018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мәслихатының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Шипилова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Молдашев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2018 жылғы 30 мамырдағы</w:t>
            </w:r>
            <w:r>
              <w:br/>
            </w:r>
            <w:r>
              <w:rPr>
                <w:rFonts w:ascii="Times New Roman"/>
                <w:b w:val="false"/>
                <w:i w:val="false"/>
                <w:color w:val="000000"/>
                <w:sz w:val="20"/>
              </w:rPr>
              <w:t>№ 212 шешіміне</w:t>
            </w:r>
            <w:r>
              <w:br/>
            </w:r>
            <w:r>
              <w:rPr>
                <w:rFonts w:ascii="Times New Roman"/>
                <w:b w:val="false"/>
                <w:i w:val="false"/>
                <w:color w:val="000000"/>
                <w:sz w:val="20"/>
              </w:rPr>
              <w:t>қосымша</w:t>
            </w:r>
            <w:r>
              <w:br/>
            </w:r>
            <w:r>
              <w:rPr>
                <w:rFonts w:ascii="Times New Roman"/>
                <w:b w:val="false"/>
                <w:i w:val="false"/>
                <w:color w:val="000000"/>
                <w:sz w:val="20"/>
              </w:rPr>
              <w:t>Аудандық мәслихаттың</w:t>
            </w:r>
            <w:r>
              <w:br/>
            </w:r>
            <w:r>
              <w:rPr>
                <w:rFonts w:ascii="Times New Roman"/>
                <w:b w:val="false"/>
                <w:i w:val="false"/>
                <w:color w:val="000000"/>
                <w:sz w:val="20"/>
              </w:rPr>
              <w:t>2017 жылғы 11 желтоқсандағы</w:t>
            </w:r>
            <w:r>
              <w:br/>
            </w:r>
            <w:r>
              <w:rPr>
                <w:rFonts w:ascii="Times New Roman"/>
                <w:b w:val="false"/>
                <w:i w:val="false"/>
                <w:color w:val="000000"/>
                <w:sz w:val="20"/>
              </w:rPr>
              <w:t>№ 161 шешіміне</w:t>
            </w:r>
            <w:r>
              <w:br/>
            </w:r>
            <w:r>
              <w:rPr>
                <w:rFonts w:ascii="Times New Roman"/>
                <w:b w:val="false"/>
                <w:i w:val="false"/>
                <w:color w:val="000000"/>
                <w:sz w:val="20"/>
              </w:rPr>
              <w:t>№ 1 қосымша</w:t>
            </w:r>
          </w:p>
        </w:tc>
      </w:tr>
    </w:tbl>
    <w:p>
      <w:pPr>
        <w:spacing w:after="0"/>
        <w:ind w:left="0"/>
        <w:jc w:val="left"/>
      </w:pPr>
      <w:r>
        <w:rPr>
          <w:rFonts w:ascii="Times New Roman"/>
          <w:b/>
          <w:i w:val="false"/>
          <w:color w:val="000000"/>
        </w:rPr>
        <w:t xml:space="preserve"> 2018 жылға арналған Хромтау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806"/>
        <w:gridCol w:w="6908"/>
        <w:gridCol w:w="360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7 418 201,5</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4 212 232</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1 432 945</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1 432 945</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1 413 700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14 345</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шетелдік азаматтар табыстарынан ұсталатын жеке табыс салығы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1 120 339</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1 120 339</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1 120 339</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1 599 154</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1 564 600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мен жеке кәсіпкерлердің мүлкіне салынатын салық</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1 564 600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алынатын жер салығын қоспағанда, жер салығы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22 514</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көлік құралдарына салынатын салық</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48 694</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жүзеге асырғаны үшін алынатын алымдар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алынатын лицензиялық алым</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29 447</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18 547</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18 547</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18 547</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20 336</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19 236</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19 236</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19 236</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3 156 186,5</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3 156 186,5</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3 156 186,5</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787 562,5</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2 368 624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779"/>
        <w:gridCol w:w="1058"/>
        <w:gridCol w:w="1198"/>
        <w:gridCol w:w="5614"/>
        <w:gridCol w:w="28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7 451 898,1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333 522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244 301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124 331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124 331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3 096 113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72 783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2 490 450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2 449 307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2 383 765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65 542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41 143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41 143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512 322,5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512 322,5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105 391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137 263,5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196 536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287 247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224 353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222 898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94 336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2 458 409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1 028 139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жекелген санаттарын тұрғын үймен қамтамасыз ету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1 000 579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654 471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346 108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1 273 816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653 883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48 467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587 692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619 933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80 898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539 035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156 454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135 297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130 326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30 859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30 859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41 396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53 793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53 793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53 793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53 793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96 325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79 471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жер-шаруашылық құрылғысы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402 126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402 126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127 952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413 918,6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413 918,6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413 918,6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трансферттерді қайтару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289 343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-48 799,6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-48 799,6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21 852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21 852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21 852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21 852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6 749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6 749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33 696,6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33 696,6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33 696,6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