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47be" w14:textId="b444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175 "2018-2020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 сәуірдегі № 204 шешімі. Ақтөбе облысы Хромтау аудандық Әділет басқармасында 2018 жылдың 10 сәуірде № 3-12-168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2017 жылғы 21 желтоқсандағы № 175 "2018-2020 жылдарға арналған Ақжар ауылдық округ бюджетін бекіту туралы" (нормативтік құқықтық актілерді мемлекеттік тіркеу тізілімінде № 5809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"43 731" сандары "45 231"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"41 531" сандары "43 031"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"43 731" сандары "45 231"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мәслихатының сессия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