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0d1f6" w14:textId="cd0d1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2017 жылғы 21 желтоқсандағы №177 "2018-2020 жылдарға арналған Көктау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2018 жылғы 2 сәуірдегі № 205 шешімі. Ақтөбе облысы Хромтау аудандық Әділет басқармасында 2018 жылдың 10 сәуірде № 3-12-167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2017 жылғы 21 желтоқсандағы № 177 "2018-2020 жылдарға арналған Көктау ауылдық округ бюджетін бекіту туралы" (нормативтік құқықтық актілерді мемлекеттік тіркеу тізілімінде № 5804 тіркелген, 2018 жылғы 18 қаңтарда аудандық "Хромтау"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"47 444" сандары "48 394"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"42 307" сандары "43 257"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"47 444" сандары "48 394" сандарымен ауыстырылсын.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"Хромтау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Хромтау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Хромтау аудандық мәслихатының интернет-ресурсында орналастыруды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Хромтау аудандық мәслихатының сессия төрайымы хатшысы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Юшкевич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Хромтау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Молдашев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 шешіміне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 шешіміне 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Көктау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1091"/>
        <w:gridCol w:w="703"/>
        <w:gridCol w:w="7346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(дефицит)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(профицитті пайдалану) қаржыландыру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