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e8b0" w14:textId="aaee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наурыздағы № 187 шешімі. Ақтөбе облысы Хромтау аудандық Әділет басқармасында 2018 жылғы 19 наурызда № 3-12-159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Нұрымов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