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fb7ac" w14:textId="ecfb7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Хромтау ауданы әкімдігінің 2016 жылғы 29 тамыздағы № 309 "Хромтау ауданы бойынша аудандық маңызы бар жалпы пайдаланымдағы автомобиль жолдарының тізбесін бекіту туралы"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ауданының әкімдігінің 2018 жылғы 26 ақпандағы № 44 қаулысы. Ақтөбе облысы Хромтау аудандық Әділет басқармасында 2018 жылғы 13 наурызда № 3-12-158 болып тіркелді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Хромтау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Хромтау ауданы әкімдігінің 2016 жылғы 29 тамыздағы № 309 "Хромтау ауданы бойынша аудандық маңызы бар жалпы пайдаланымдағы автомобиль жолдарының тізбесін бекіту туралы" (нормативтік құқықтық актілердің мемлекеттік тіркеу Тізілімінде № 5078 тіркелген, 2016 жылы 28 қыркүйекте аудандық "Хромтау"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"Хромтау ауданы әкімінің аппараты" мемлекеттік мекемесі заңнамада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Ақтөбе облысының Хромтау аудандық Әділет басқармасында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мерзімді баспа басылымдарында және Қазақстан Республикасы нормативтік құқықтық актілерінің эталондық бақылау банкінде ресми жариялауға жіберуді;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қаулыны Хромтау ауданы әкімдігінің интернет-ресурсында орналастыруды қамтамасыз етсін.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С. Шілмановқа жүктелсін.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Бердалин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