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cb5b" w14:textId="69dc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Ойыл ауылдық округі әкімінің 2018 жылғы 19 сәуірдегі № 43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2018 жылғы 11 шілдедегі № 83 шешімі. Ақтөбе облысы Әділет департаментінің Ойыл аудандық Әділет басқармасында 2018 жылғы 13 шілдеде № 3-11-139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аумақтық инспекциясының бас мемлекеттік ветеринариялық-санитарлық инспекторының 2018 жылғы 25 маусымдағы № во 2-13-/73 ұсынысы негізінде, Ойыл ауылдық округі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ауылдық округінің Талтоғай нүктесіндегі "Естек" шаруа қожалығы аумағында мүйізді ірі қара малдарының арасынан құтырық ауруын жою бойынша кешенді ветеринариялық іс – шаралардың жүргізілуіне байланысты, белгіленген шектеу іс – 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ауылдық округі әкімінің 2018 жылғы 19 сәуірдегі № 43 "Шектеу іс-шараларын белгілеу туралы" (нормативтік құқықтық актілерді мемлекеттік тіркеу тізілімінде № 3-11-132 болып тіркелген, 2018 жылғы 11 мамырда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