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9f40" w14:textId="03d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153 "2018-2020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12 қыркүйектегі № 215 шешімі. Ақтөбе облысы Әділет департаментінің Ойыл аудандық Әділет басқармасында 2018 жылғы 8 қазанда № 3-11-142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153 "2018-2020 жылдарға арналған Ойыл ауылдық округ бюджетін бекіту туралы" (нормативтік құқықтық актілерді мемлекеттік тіркеу тізілімінде № 5858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"258 067" сандары "262 217"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"244 450" сандары "248 600"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"258 067" сандары "262 217"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607"/>
        <w:gridCol w:w="1281"/>
        <w:gridCol w:w="1281"/>
        <w:gridCol w:w="5728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