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b4f9" w14:textId="ce0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аудандық маңызы бар жалпы пайдаланымдағы автомобиль жолдарының тiзбесiн, атауларын және индекстерін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2018 жылғы 22 маусымдағы № 111 қаулысы. Ақтөбе облысы Әділет департаментінің Ойыл аудандық Әділет басқармасында 2018 жылғы 10 шілдеде № 3-11-137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бойынша аудандық маңызы бар жалпы пайдаланымдағы автомобиль жолдарының тізбесі, атаулары және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әкімдігінің 2016 жылғы 18 сәуірдегі № 93 "Ойыл ауданы бойынша аудандық маңызы бар жалпы пайдаланымдағы автомобиль жолдарының тiзбесiн бекiту туралы" (нормативтік құқықтық актілерді мемлекеттік тіркеу Тізілімінде № 4936 болып тіркелген, 2016 жылғы 2 маусымда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тұрғын үй-коммуналдық шаруашылық,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Ойыл аудандық Әділет басқармасы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Ойыл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Қазыбаевқа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маусым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2018 жылғы 22 маусымдағы № 111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аудандық маңызы бар жалпы пайдаланымдағы автомобиль жолдарының атаулары және индекстері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Ойыл ауданы әкімдігінің 16.05.2023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Ойыл-Қараой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Көптоғай-Аманкелді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Қаракемер-Ақшатау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Кайыңды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Кұмжарған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