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86fe" w14:textId="5bb8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№ 153 "2018-2020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12 маусымдағы № 203 шешімі. Ақтөбе облысы Әділет департаментінің Ойыл аудандық Әділет басқармасында 2018 жылғы 29 маусымда № 3-11-136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153 "2018-2020 жылдарға арналған Ойыл ауылдық округ бюджетін бекіту туралы" (нормативтік құқықтық актілерді мемлекеттік тіркеу тізілімінде № 5858 тіркелген,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"251 660" сандары "258 067"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"238 043" сандары "244 450"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"251 660" сандары "258 067"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Қосдәулетов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12 маусымдағы № 203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