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2f4" w14:textId="957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26 наурыздағы № 180 шешімі. Ақтөбе облысы Әділет департаментінің Ойыл аудандық Әділет басқармасында 2018 жылдың 20 сәуірде № 3-11-127 болып тіркелді. Күші жойылды- Ақтөбе облысы Ойыл аудандық мәслихатының 2020 жылғы 13 наурыздағы № 381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Ақтөбе облысы Ойыл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аудандық мәслихатының 2017 жылғы 15 қарашадағы № 126 "Айына салық салу бірлігі үшін тіркелген салық мөлшерлемелерінің мөлшерін белгілеу туралы" (нормативтік құқықтық актілерді мемлекеттік тіркеу тізілімінде № 5723 тіркелген, 2017 жылғы 14 желтоқсанда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наурыздағы № 180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ауданынның аумағында қызметін жүзеге асыратын барлық салық төлеушілер үшін тіркелген салықтың бірыңғай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6082"/>
        <w:gridCol w:w="4857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ең төмен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