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ec70" w14:textId="34fe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маслихаттың 2017 жылғы 22 желтоқсандағы № 155 "2018-2020 жылдарға арналған Ш. Берсиев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2018 жылғы 26 наурыздағы № 175 шешімі. Ақтөбе облысы Әділет департаментінің Ойыл аудандық Әділет басқармасында 2018 жылдың 17 сәуірде № 3-11-124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22 желтоқсандағы № 155 "2018-2020 жылдарға арналған Ш. Берсиев атындағы ауылдық округ бюджетін бекіту туралы" (нормативтік құқықтық актілерді мемлекеттік тіркеу тізілімінде № 5862 тіркелген,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"43 242" сандары "44 294"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"41 489" сандары "42 541"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"43 242" сандары "44 294"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ЖақыпАудандық мәслихат хатшысы:       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наурыздағы № 175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2017 жылғы 22 желтоқсандағы № 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Ш.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