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76b1" w14:textId="d467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маслихаттың 2017 жылғы 22 желтоқсандағы № 153 "2018-2020 жылдарға арналған Ойыл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2018 жылғы 26 наурыздағы № 173 шешімі. Ақтөбе облысы Әділет департаментінің Ойыл аудандық Әділет басқармасында 2018 жылдың 17 сәуірде № 3-11-122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22 желтоқсандағы № 153 "2018-2020 жылдарға арналған Ойыл ауылдық округ бюджетін бекіту туралы" (нормативтік құқықтық актілерді мемлекеттік тіркеу тізілімінде № 5858 тіркелген, 2018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"248 064" сандары "251 660"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"234 447" сандары "238 043"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"248 064" сандары "251 660"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26 наурыздағы № 173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22 желтоқсандағы № 153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