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13a" w14:textId="2403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281 шешімі. Ақтөбе облысы Әділет департаментінің Темір аудандық Әділет басқармасында 2018 жылғы 24 желтоқсанда № 3-10-232 болып тіркелді. Күші жойылды - Ақтөбе облысы Темір аудандық мәслихатының 2020 жылғы 9 сәуірдегі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09.04.2020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19 желтоқсандағы № 76 "Жеке тұрғын үй қорындағы және жалға берілген тұрғын үйлердегі тұрғын үйді пайдаланғаны үшін жалдау ақысының шығыстары жергілікті бюджетке жүктелген азаматтар санатын белгілеу туралы" (нормативтік құқықтық актілерді мемлекеттік тіркеу тізілімінде № 3–10–94 тіркелген, 2009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1–2 тармағына сәйкес Темір аудандық мәслихаты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интернет–ресурсында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