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b34a" w14:textId="355b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№ 75 "Темір ауданы Темір қаласының сатуға арналған жерлерін аймақтарға бөлу сызбасы және жер учаскелері үшін төлемақының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6 желтоқсандағы № 280 шешімі. Ақтөбе облысы Әділет департаментінің Темір аудандық Әділет басқармасында 2018 жылғы 24 желтоқсанда № 3-10-231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2008 жылғы 19 желтоқсандағы № 75 "Темір ауданы Темір қаласының сатуға арналған жерлерін аймақтарға бөлу сызбасы және жер учаскелері үшін төлемақының базалық ставкаларына түзету коэффициенттерін бекіту туралы" (нормативтік құқықтық актілерді мемлекеттік тіркеу тізілімінде № 3–10–95 тіркелген, 2009 жылғы 29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Қазақстан Республикасының 2003 жылғы 20 маусымдағы "Қазақстан Республикасының Жер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Темір аудандық мәслихаты ШЕШІМ ҚАБЫЛДАДЫ:".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"Темір аудандық мәслихатының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интернет–ресурсында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