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2663" w14:textId="671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279 шешімі. Ақтөбе облысы Әділет департаментінің Темір аудандық Әділет басқармасында 2018 жылғы 24 желтоқсанда № 3-10-230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2–3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20 мамырда "Әділет" ақпараттық–құқықтық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қоғамының Ақтөбе облысы бойынша филиалының әлеуметтік қамтамасыз ету бойынша Темір ауданы бөлімі (бұдан әрі – уәкілетті ұйым);".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маслихатының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________________Қ. 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