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6321" w14:textId="38c6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184 "2018 – 2020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6 желтоқсандағы № 277 шешімі. Ақтөбе облысы Әділет департаментінің Темір аудандық Әділет басқармасында 2018 жылғы 11 желтоқсанда № 3-10-226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2017 жылғы 28 желтоқсандағы № 184 "2018 – 2020 жылдарға арналған Кеңқияқ ауылдық округ бюджетін бекіту туралы" (нормативтік құқықтық актілерді мемлекеттік тіркеу тізілімінде № 5854 тіркелген, 2018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кіріспесінде "№ 95" және "№ 148" нөмірлері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"123 543,2" сандары "125 569,2"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"33 086" сандары "30 120"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"90 155" сандары "95 147"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"123 543,2" сандары "125 569,2"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"8 797" сандары "13 789"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271"/>
        <w:gridCol w:w="281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 ккредиттерді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