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a9057" w14:textId="84a90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2017 жылғы 28 желтоқсандағы № 185 "2018–2020 жылдарға арналған Кеңестуы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аудандық мәслихатының 2018 жылғы 22 қарашадағы № 269 шешімі. Ақтөбе облысы Әділет департаментінің Темір аудандық Әділет басқармасында 2018 жылғы 22 қарашада № 3-10-220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"Қазақстан Республикасының Бюджет кодексі" Кодексінің </w:t>
      </w:r>
      <w:r>
        <w:rPr>
          <w:rFonts w:ascii="Times New Roman"/>
          <w:b w:val="false"/>
          <w:i w:val="false"/>
          <w:color w:val="000000"/>
          <w:sz w:val="28"/>
        </w:rPr>
        <w:t>9–1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тармағына, </w:t>
      </w:r>
      <w:r>
        <w:rPr>
          <w:rFonts w:ascii="Times New Roman"/>
          <w:b w:val="false"/>
          <w:i w:val="false"/>
          <w:color w:val="000000"/>
          <w:sz w:val="28"/>
        </w:rPr>
        <w:t>109-1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 тармағына, Қазақстан Республикасының 2001 жылғы 23 қаңтардағы "Қазақстан Республикасындағы жергілікті мемлекеттік басқару және өзін –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2–7 тармағына сәйкес Темір аудандық мәслихаты ШЕШІМ ҚАБЫЛДАДЫ: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2017 жылғы 28 желтоқсандағы № 185 "2018 – 2020 жылдарға арналған Кеңестуы ауылдық округ бюджетін бекіту туралы (нормативтік құқықтық актілерді мемлекеттік тіркеу тізілімінде № 5855 тіркелген, 2018 жылғы 29 қаңтарда "Темір"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"55 306" сандары "59 596"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"52 655" сандары "56 945"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"55 306" сандары "59 596"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4–1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"2 000" сандары "6 290" сандарымен ауыстырылсын.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1–қосымша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"Темір аудандық мәслихатының аппараты" мемлекеттік мекемесіне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Темір аудандық Әділет басқармасында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Қазақстан Республикасы нормативтік құқықтық актілерінің эталондық бақылау банкіне ресми жариялауға жіберуді;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шешімді Темір аудандық мәслихатының интернет – ресурсында орналастыруды қамтамасыз етсін.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2018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Темір аудандық 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Қалиева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Темір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Ізбасов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22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269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185 шешіміне 1 –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Кеңестуы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92"/>
        <w:gridCol w:w="1692"/>
        <w:gridCol w:w="2299"/>
        <w:gridCol w:w="3109"/>
        <w:gridCol w:w="3508"/>
      </w:tblGrid>
      <w:tr>
        <w:trPr>
          <w:trHeight w:val="30" w:hRule="atLeast"/>
        </w:trPr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Кші сыныбы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I.Кірістер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59596</w:t>
            </w:r>
          </w:p>
        </w:tc>
      </w:tr>
      <w:tr>
        <w:trPr>
          <w:trHeight w:val="30" w:hRule="atLeast"/>
        </w:trPr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</w:t>
            </w:r>
          </w:p>
        </w:tc>
      </w:tr>
      <w:tr>
        <w:trPr>
          <w:trHeight w:val="30" w:hRule="atLeast"/>
        </w:trPr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</w:t>
            </w:r>
          </w:p>
        </w:tc>
      </w:tr>
      <w:tr>
        <w:trPr>
          <w:trHeight w:val="30" w:hRule="atLeast"/>
        </w:trPr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құралдарына салынатын салық 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</w:t>
            </w:r>
          </w:p>
        </w:tc>
      </w:tr>
      <w:tr>
        <w:trPr>
          <w:trHeight w:val="30" w:hRule="atLeast"/>
        </w:trPr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56945</w:t>
            </w:r>
          </w:p>
        </w:tc>
      </w:tr>
      <w:tr>
        <w:trPr>
          <w:trHeight w:val="30" w:hRule="atLeast"/>
        </w:trPr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56945</w:t>
            </w:r>
          </w:p>
        </w:tc>
      </w:tr>
      <w:tr>
        <w:trPr>
          <w:trHeight w:val="30" w:hRule="atLeast"/>
        </w:trPr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956"/>
        <w:gridCol w:w="1299"/>
        <w:gridCol w:w="1299"/>
        <w:gridCol w:w="5807"/>
        <w:gridCol w:w="1983"/>
      </w:tblGrid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59596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 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