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952c" w14:textId="fad9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әкімдігінің 2017 жылғы 31 наурыздағы № 62 "Темір ауданы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2018 жылғы 26 маусымдағы № 169 қаулысы. Ақтөбе облысы Әділет департаментінің Темір аудандық Әділет басқармасында 2018 жылғы 18 шілдеде № 3-10-208 болып тіркелді. Күші жойылды - Ақтөбе облысы Темір ауданы әкімдігінің 2021 жылғы 26 қаңтардағы № 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 әкімдігінің 26.01.2021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"Бiлiм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сәйкес, Темір ауданының әкімдiгi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ауданы әкімдігінің 2017 жылғы 31 наурыздағы № 62 "Темір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5458 болып тіркелген, 2017 жылғы 12 мамырда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білім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Темір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Б. Шаимовқа жүктелсiн.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Жүсібалиев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маусымдағы №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 бойынша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4827"/>
        <w:gridCol w:w="1457"/>
        <w:gridCol w:w="1331"/>
        <w:gridCol w:w="1332"/>
        <w:gridCol w:w="1140"/>
        <w:gridCol w:w="1140"/>
      </w:tblGrid>
      <w:tr>
        <w:trPr>
          <w:trHeight w:val="30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/аудан, қала/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орналасқан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Темір қаласы әкімінің аппараты" мемлекеттік мекемесінің "Гаухар" балабақшасы мемлекеттік коммуналдық қазыналық кәсіпорыны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Темір қаласы әкімінің аппараты" мемлекеттік мекемесінің "Айгөлек" бөбекжай-балабақшасы мемлекеттік коммуналдық қазыналық кәсіпорыны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орналасқан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Шұбарқұдық ауылдық округі әкімінің аппараты" мемлекеттік мекемесінің "Балауса" балабақшасы мемлекеттік коммуналдық қазыналық кәсіпорыны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Шұбарқұдық ауылдық округі әкімінің аппараты" мемлекеттік мекемесінің "Балдәурен" балабақшасы мемлекеттік коммуналдық қазыналық кәсіпорыны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Шұбарқұдық ауылдық округі әкімінің аппараты" мемлекеттік мекемесінің "Балақай" балабақшасы мемлекеттік коммуналдық қазыналық кәсіпорыны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Шұбарқұдық ауылдық округі әкімінің аппараты" мемлекеттік мекемесінің "Қарлығаш" балабақшасы мемлекеттік коммуналдық қазыналық кәсіпорыны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Шұбарқұдық ауылдық округі әкімінің аппараты" мемлекеттік мекемесінің "Айгөлек" балабақшасы мемлекеттік коммуналдық қазыналық кәсіпорыны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Кеңестуы ауылдық округі әкімінің аппараты" мемлекеттік мекемесінің "Балдырған" балбақшасы мемлекеттік коммуналдық қазыналық кәсіпорыны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Кеңкияқ ауылдық округі әкімінің аппараты" мемлекеттік мекемесінің "Ақбота" балабақшасы мемлекеттік коммуналдық қазыналық кәсіпорыны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аудандық білім бөлімі" мемлекеттік мекемесі "Алақай" балабақшасы мемлекеттік коммуналдық қазыналық кәсіпорыны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аудандық білім бөлімі" мемлекеттік мекемесі "Балапан" балабақшасы мемлекеттік коммуналдық қазыналық кәсіпорыны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Кеңкияқ ауылдық округі әкімінің аппараты" мемлекеттік мекемесінің "Зере" балабақшасы мемлекеттік коммуналдық қазыналық кәсіпорыны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7"/>
        <w:gridCol w:w="2285"/>
        <w:gridCol w:w="2286"/>
        <w:gridCol w:w="1956"/>
        <w:gridCol w:w="1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бір айдағы орташа құны /теңге/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орналасқан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орналасқан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1"/>
        <w:gridCol w:w="2559"/>
        <w:gridCol w:w="2559"/>
        <w:gridCol w:w="2190"/>
        <w:gridCol w:w="21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 – аналарының бір күнге төлемақы мөлшері /теңге/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орналасқан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орналасқан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