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e689" w14:textId="eba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185 "2018 – 2020 жылдарға арналған Кеңестуы ауылдық округ бюджетін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14 маусымдағы № 239 шешімі. Ақтөбе облысы Әділет департаментінің Темір аудандық Әділет басқармасында 2018 жылғы 28 маусымда № 3-10-205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185 "2018 – 2020 жылдарға арналған Кеңестуы ауылдық округ бюджетін бекіту туралы (нормативтік құқықтық актілерді мемлекеттік тіркеу тізілімінде № 5855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"52 655" сандары "50 655"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4–1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2018 жылға арналған Кеңестуы ауылдық округ бюджетте аудандық бюджеттен 2 000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Кеңестуы ауылдық округі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2299"/>
        <w:gridCol w:w="3109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