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061f5" w14:textId="35061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2017 жылғы 28 желтоқсандағы № 183 "2018 – 2020 жылдарға арналған Темір қаласы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2018 жылғы 14 маусымдағы № 237 шешімі. Ақтөбе облысы Әділет департаментінің Темір аудандық Әділет басқармасында 2018 жылғы 28 маусымда № 3-10-203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"Қазақстан Республикасының Бюджет кодексі"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109-1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тармағына,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2–7 тармағына сәйкес Темір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2017 жылғы 28 желтоқсандағы № 183 "2018 – 2020 жылдарға арналған Темір қаласы бюджетін бекіту туралы" (нормативтік құқықтық актілерді мемлекеттік тіркеу тізілімінде № 5856 тіркелген, 2018 жылғы 22 қаңтарда "Темір"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"57 093" сандары "58 179,3"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"252" сандары "1 338,3"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"57 093" сандары "58 179,3" сандарымен ауыстырылсын;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"Темір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Темір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Темір аудандық мәслихатының интернет – ресурсында орналастыруды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МҰСТАФИНА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ІЗБАСОВ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 шешіміне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 шешіміне 1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Темір қаласы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2356"/>
        <w:gridCol w:w="1117"/>
        <w:gridCol w:w="3186"/>
        <w:gridCol w:w="45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58179,3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58179,3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19366,3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19366,3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19366,3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18567,3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