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788b0" w14:textId="4d788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2017 жылғы 28 желтоқсандағы № 184 "2018–2020 жылдарға арналған Кеңқияқ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2018 жылғы 19 наурыздағы № 210 шешімі. Ақтөбе облысы Әділет департаментінің Темір аудандық Әділет басқармасында 2018 жылғы 9 сәуірде № 3-10-185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"Қазақстан Республикасының Бюджет кодексі"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</w:t>
      </w:r>
      <w:r>
        <w:rPr>
          <w:rFonts w:ascii="Times New Roman"/>
          <w:b w:val="false"/>
          <w:i w:val="false"/>
          <w:color w:val="000000"/>
          <w:sz w:val="28"/>
        </w:rPr>
        <w:t>109–1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тармағына,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2-7 тармағына сәйкес Темір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Темір аудандық мәслихатының 2017 жылғы 28 желтоқсандағы № 184 "2018–2020 жылдарға арналған Кеңқияқ ауылдық округ бюджетін бекіту туралы" (нормативтік құқықтық актілерді мемлекеттік тіркеу тізілімінде № 5854 тіркелген, 2018 жылғы 29 қаңтарда "Темір"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"124 311" сандары "113 954"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"37 800" сандары "33 086"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"296" сандары "10"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"86 215" сандары "80 858"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"124 311" сандары "113 954"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"29 033" сандары "32 473"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"8 797" сандары "0" санымен ауыстырылсын.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"Темір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Темір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Темір аудандық мәслихатының интернет – ресурсында орналастыруды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шешім 2018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Темір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АБДЫҒАЛИ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Темір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ІЗБАСОВ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210 шешіміне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 шешіміне 1–қосымша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Кеңқияқ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2518"/>
        <w:gridCol w:w="947"/>
        <w:gridCol w:w="4319"/>
        <w:gridCol w:w="35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113954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943"/>
        <w:gridCol w:w="1281"/>
        <w:gridCol w:w="1281"/>
        <w:gridCol w:w="5560"/>
        <w:gridCol w:w="22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113954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 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