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a501cc" w14:textId="4a501c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2019-2021 жылдарға арналған Мұғалжар аудандық бюджетін бекіту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Мұғалжар аудандық мәслихатының 2018 жылғы 24 желтоқсандағы № 261 шешімі. Ақтөбе облысы Әділет департаментінің Мұғалжар аудандық Әділет басқармасында 2018 жылғы 26 желтоқсанда № 3-9-227 болып тіркелді. Мерзімі өткендіктен қолданыс тоқтатылды</w:t>
      </w:r>
    </w:p>
    <w:p>
      <w:pPr>
        <w:spacing w:after="0"/>
        <w:ind w:left="0"/>
        <w:jc w:val="both"/>
      </w:pPr>
      <w:bookmarkStart w:name="z0" w:id="0"/>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9 бабының</w:t>
      </w:r>
      <w:r>
        <w:rPr>
          <w:rFonts w:ascii="Times New Roman"/>
          <w:b w:val="false"/>
          <w:i w:val="false"/>
          <w:color w:val="000000"/>
          <w:sz w:val="28"/>
        </w:rPr>
        <w:t xml:space="preserve"> 2 тармағына,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сәйкес, Мұғалжар аудандық мәслихаты ШЕШІМ ҚАБЫЛДАДЫ:</w:t>
      </w:r>
    </w:p>
    <w:bookmarkEnd w:id="0"/>
    <w:bookmarkStart w:name="z1" w:id="1"/>
    <w:p>
      <w:pPr>
        <w:spacing w:after="0"/>
        <w:ind w:left="0"/>
        <w:jc w:val="both"/>
      </w:pPr>
      <w:r>
        <w:rPr>
          <w:rFonts w:ascii="Times New Roman"/>
          <w:b w:val="false"/>
          <w:i w:val="false"/>
          <w:color w:val="000000"/>
          <w:sz w:val="28"/>
        </w:rPr>
        <w:t xml:space="preserve">
      1. 2019-2021 жылдарға арналған Мұғалжар аудандық бюджеті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2019 жылға мына көлемде бекітілсін:</w:t>
      </w:r>
    </w:p>
    <w:bookmarkEnd w:id="1"/>
    <w:p>
      <w:pPr>
        <w:spacing w:after="0"/>
        <w:ind w:left="0"/>
        <w:jc w:val="both"/>
      </w:pPr>
      <w:r>
        <w:rPr>
          <w:rFonts w:ascii="Times New Roman"/>
          <w:b w:val="false"/>
          <w:i w:val="false"/>
          <w:color w:val="000000"/>
          <w:sz w:val="28"/>
        </w:rPr>
        <w:t>
      1) кірістер – 14 394 982,9 мың теңге;</w:t>
      </w:r>
    </w:p>
    <w:p>
      <w:pPr>
        <w:spacing w:after="0"/>
        <w:ind w:left="0"/>
        <w:jc w:val="both"/>
      </w:pPr>
      <w:r>
        <w:rPr>
          <w:rFonts w:ascii="Times New Roman"/>
          <w:b w:val="false"/>
          <w:i w:val="false"/>
          <w:color w:val="000000"/>
          <w:sz w:val="28"/>
        </w:rPr>
        <w:t>
      оның ішінде:</w:t>
      </w:r>
    </w:p>
    <w:p>
      <w:pPr>
        <w:spacing w:after="0"/>
        <w:ind w:left="0"/>
        <w:jc w:val="both"/>
      </w:pPr>
      <w:r>
        <w:rPr>
          <w:rFonts w:ascii="Times New Roman"/>
          <w:b w:val="false"/>
          <w:i w:val="false"/>
          <w:color w:val="000000"/>
          <w:sz w:val="28"/>
        </w:rPr>
        <w:t>
      салықтық түсімдер – 9 763 615,0 мың теңге;</w:t>
      </w:r>
    </w:p>
    <w:p>
      <w:pPr>
        <w:spacing w:after="0"/>
        <w:ind w:left="0"/>
        <w:jc w:val="both"/>
      </w:pPr>
      <w:r>
        <w:rPr>
          <w:rFonts w:ascii="Times New Roman"/>
          <w:b w:val="false"/>
          <w:i w:val="false"/>
          <w:color w:val="000000"/>
          <w:sz w:val="28"/>
        </w:rPr>
        <w:t>
      салықтық емес түсімдер – 14 471,0 мың теңге;</w:t>
      </w:r>
    </w:p>
    <w:p>
      <w:pPr>
        <w:spacing w:after="0"/>
        <w:ind w:left="0"/>
        <w:jc w:val="both"/>
      </w:pPr>
      <w:r>
        <w:rPr>
          <w:rFonts w:ascii="Times New Roman"/>
          <w:b w:val="false"/>
          <w:i w:val="false"/>
          <w:color w:val="000000"/>
          <w:sz w:val="28"/>
        </w:rPr>
        <w:t>
      негізгі капиталды сатудан түсетін түсімдер - 49 250,0 мың теңге;</w:t>
      </w:r>
    </w:p>
    <w:p>
      <w:pPr>
        <w:spacing w:after="0"/>
        <w:ind w:left="0"/>
        <w:jc w:val="both"/>
      </w:pPr>
      <w:r>
        <w:rPr>
          <w:rFonts w:ascii="Times New Roman"/>
          <w:b w:val="false"/>
          <w:i w:val="false"/>
          <w:color w:val="000000"/>
          <w:sz w:val="28"/>
        </w:rPr>
        <w:t>
      трансферттер түсімдері – 4 567 646,9 мың теңге;</w:t>
      </w:r>
    </w:p>
    <w:p>
      <w:pPr>
        <w:spacing w:after="0"/>
        <w:ind w:left="0"/>
        <w:jc w:val="both"/>
      </w:pPr>
      <w:r>
        <w:rPr>
          <w:rFonts w:ascii="Times New Roman"/>
          <w:b w:val="false"/>
          <w:i w:val="false"/>
          <w:color w:val="000000"/>
          <w:sz w:val="28"/>
        </w:rPr>
        <w:t>
      2) шығындар – 14 429 797,9 мың теңге;</w:t>
      </w:r>
    </w:p>
    <w:p>
      <w:pPr>
        <w:spacing w:after="0"/>
        <w:ind w:left="0"/>
        <w:jc w:val="both"/>
      </w:pPr>
      <w:r>
        <w:rPr>
          <w:rFonts w:ascii="Times New Roman"/>
          <w:b w:val="false"/>
          <w:i w:val="false"/>
          <w:color w:val="000000"/>
          <w:sz w:val="28"/>
        </w:rPr>
        <w:t>
      3) таза бюджеттік кредит беру – -210 949,5 мың теңге;</w:t>
      </w:r>
    </w:p>
    <w:p>
      <w:pPr>
        <w:spacing w:after="0"/>
        <w:ind w:left="0"/>
        <w:jc w:val="both"/>
      </w:pPr>
      <w:r>
        <w:rPr>
          <w:rFonts w:ascii="Times New Roman"/>
          <w:b w:val="false"/>
          <w:i w:val="false"/>
          <w:color w:val="000000"/>
          <w:sz w:val="28"/>
        </w:rPr>
        <w:t>
      оның ішінде:</w:t>
      </w:r>
    </w:p>
    <w:p>
      <w:pPr>
        <w:spacing w:after="0"/>
        <w:ind w:left="0"/>
        <w:jc w:val="both"/>
      </w:pPr>
      <w:r>
        <w:rPr>
          <w:rFonts w:ascii="Times New Roman"/>
          <w:b w:val="false"/>
          <w:i w:val="false"/>
          <w:color w:val="000000"/>
          <w:sz w:val="28"/>
        </w:rPr>
        <w:t>
      бюджеттік кредиттер – 38 774,0 мың теңге;</w:t>
      </w:r>
    </w:p>
    <w:p>
      <w:pPr>
        <w:spacing w:after="0"/>
        <w:ind w:left="0"/>
        <w:jc w:val="both"/>
      </w:pPr>
      <w:r>
        <w:rPr>
          <w:rFonts w:ascii="Times New Roman"/>
          <w:b w:val="false"/>
          <w:i w:val="false"/>
          <w:color w:val="000000"/>
          <w:sz w:val="28"/>
        </w:rPr>
        <w:t>
      бюджеттік кредиттерді өтеу – 249 723,5 мың теңге;</w:t>
      </w:r>
    </w:p>
    <w:p>
      <w:pPr>
        <w:spacing w:after="0"/>
        <w:ind w:left="0"/>
        <w:jc w:val="both"/>
      </w:pPr>
      <w:r>
        <w:rPr>
          <w:rFonts w:ascii="Times New Roman"/>
          <w:b w:val="false"/>
          <w:i w:val="false"/>
          <w:color w:val="000000"/>
          <w:sz w:val="28"/>
        </w:rPr>
        <w:t>
      4) қаржы активтерімен жасалатын операциялар бойынша сальдо – 0,0 мың теңге;</w:t>
      </w:r>
    </w:p>
    <w:p>
      <w:pPr>
        <w:spacing w:after="0"/>
        <w:ind w:left="0"/>
        <w:jc w:val="both"/>
      </w:pPr>
      <w:r>
        <w:rPr>
          <w:rFonts w:ascii="Times New Roman"/>
          <w:b w:val="false"/>
          <w:i w:val="false"/>
          <w:color w:val="000000"/>
          <w:sz w:val="28"/>
        </w:rPr>
        <w:t>
      оның ішінде:</w:t>
      </w:r>
    </w:p>
    <w:p>
      <w:pPr>
        <w:spacing w:after="0"/>
        <w:ind w:left="0"/>
        <w:jc w:val="both"/>
      </w:pPr>
      <w:r>
        <w:rPr>
          <w:rFonts w:ascii="Times New Roman"/>
          <w:b w:val="false"/>
          <w:i w:val="false"/>
          <w:color w:val="000000"/>
          <w:sz w:val="28"/>
        </w:rPr>
        <w:t>
      қаржы активтерін сатып алу – 0,0 мың теңге;</w:t>
      </w:r>
    </w:p>
    <w:p>
      <w:pPr>
        <w:spacing w:after="0"/>
        <w:ind w:left="0"/>
        <w:jc w:val="both"/>
      </w:pPr>
      <w:r>
        <w:rPr>
          <w:rFonts w:ascii="Times New Roman"/>
          <w:b w:val="false"/>
          <w:i w:val="false"/>
          <w:color w:val="000000"/>
          <w:sz w:val="28"/>
        </w:rPr>
        <w:t>
      5) бюджет тапшылығы (профициті) – 176 134,5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-176 134,5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1 тармаққа өзгерістер енгізілді - Ақтөбе облысы Мұғалжар аудандық мәслихатының 14.03.2019 </w:t>
      </w:r>
      <w:r>
        <w:rPr>
          <w:rFonts w:ascii="Times New Roman"/>
          <w:b w:val="false"/>
          <w:i w:val="false"/>
          <w:color w:val="000000"/>
          <w:sz w:val="28"/>
        </w:rPr>
        <w:t>№ 288</w:t>
      </w:r>
      <w:r>
        <w:rPr>
          <w:rFonts w:ascii="Times New Roman"/>
          <w:b w:val="false"/>
          <w:i w:val="false"/>
          <w:color w:val="ff0000"/>
          <w:sz w:val="28"/>
        </w:rPr>
        <w:t xml:space="preserve"> (01.01.2019 бастап қолданысқа енгізіледі); 13.05.2019 </w:t>
      </w:r>
      <w:r>
        <w:rPr>
          <w:rFonts w:ascii="Times New Roman"/>
          <w:b w:val="false"/>
          <w:i w:val="false"/>
          <w:color w:val="000000"/>
          <w:sz w:val="28"/>
        </w:rPr>
        <w:t>№ 314</w:t>
      </w:r>
      <w:r>
        <w:rPr>
          <w:rFonts w:ascii="Times New Roman"/>
          <w:b w:val="false"/>
          <w:i w:val="false"/>
          <w:color w:val="ff0000"/>
          <w:sz w:val="28"/>
        </w:rPr>
        <w:t xml:space="preserve"> (01.01.2019 бастап қолданысқа енгізіледі); 18.07.2019 </w:t>
      </w:r>
      <w:r>
        <w:rPr>
          <w:rFonts w:ascii="Times New Roman"/>
          <w:b w:val="false"/>
          <w:i w:val="false"/>
          <w:color w:val="000000"/>
          <w:sz w:val="28"/>
        </w:rPr>
        <w:t>№ 331</w:t>
      </w:r>
      <w:r>
        <w:rPr>
          <w:rFonts w:ascii="Times New Roman"/>
          <w:b w:val="false"/>
          <w:i w:val="false"/>
          <w:color w:val="ff0000"/>
          <w:sz w:val="28"/>
        </w:rPr>
        <w:t xml:space="preserve"> (01.01.2019 бастап қолданысқа енгізіледі); 25.11.2019 </w:t>
      </w:r>
      <w:r>
        <w:rPr>
          <w:rFonts w:ascii="Times New Roman"/>
          <w:b w:val="false"/>
          <w:i w:val="false"/>
          <w:color w:val="000000"/>
          <w:sz w:val="28"/>
        </w:rPr>
        <w:t>№ 359</w:t>
      </w:r>
      <w:r>
        <w:rPr>
          <w:rFonts w:ascii="Times New Roman"/>
          <w:b w:val="false"/>
          <w:i w:val="false"/>
          <w:color w:val="ff0000"/>
          <w:sz w:val="28"/>
        </w:rPr>
        <w:t xml:space="preserve"> (01.01.2019 бастап қолданысқа енгізіледі); 19.12.2019 </w:t>
      </w:r>
      <w:r>
        <w:rPr>
          <w:rFonts w:ascii="Times New Roman"/>
          <w:b w:val="false"/>
          <w:i w:val="false"/>
          <w:color w:val="000000"/>
          <w:sz w:val="28"/>
        </w:rPr>
        <w:t>№ 372</w:t>
      </w:r>
      <w:r>
        <w:rPr>
          <w:rFonts w:ascii="Times New Roman"/>
          <w:b w:val="false"/>
          <w:i w:val="false"/>
          <w:color w:val="ff0000"/>
          <w:sz w:val="28"/>
        </w:rPr>
        <w:t xml:space="preserve"> (01.01.2019 бастап қолданысқа енгізіледі) шешімдерімен.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Аудандық бюджеттің кірісіне есептелетін болып белгіленсін:</w:t>
      </w:r>
    </w:p>
    <w:p>
      <w:pPr>
        <w:spacing w:after="0"/>
        <w:ind w:left="0"/>
        <w:jc w:val="both"/>
      </w:pPr>
      <w:r>
        <w:rPr>
          <w:rFonts w:ascii="Times New Roman"/>
          <w:b w:val="false"/>
          <w:i w:val="false"/>
          <w:color w:val="000000"/>
          <w:sz w:val="28"/>
        </w:rPr>
        <w:t>
      салықтық түсімдер:</w:t>
      </w:r>
    </w:p>
    <w:p>
      <w:pPr>
        <w:spacing w:after="0"/>
        <w:ind w:left="0"/>
        <w:jc w:val="both"/>
      </w:pPr>
      <w:r>
        <w:rPr>
          <w:rFonts w:ascii="Times New Roman"/>
          <w:b w:val="false"/>
          <w:i w:val="false"/>
          <w:color w:val="000000"/>
          <w:sz w:val="28"/>
        </w:rPr>
        <w:t>
      жеке табыс салығы;</w:t>
      </w:r>
    </w:p>
    <w:p>
      <w:pPr>
        <w:spacing w:after="0"/>
        <w:ind w:left="0"/>
        <w:jc w:val="both"/>
      </w:pPr>
      <w:r>
        <w:rPr>
          <w:rFonts w:ascii="Times New Roman"/>
          <w:b w:val="false"/>
          <w:i w:val="false"/>
          <w:color w:val="000000"/>
          <w:sz w:val="28"/>
        </w:rPr>
        <w:t>
      әлеуметтік салық;</w:t>
      </w:r>
    </w:p>
    <w:p>
      <w:pPr>
        <w:spacing w:after="0"/>
        <w:ind w:left="0"/>
        <w:jc w:val="both"/>
      </w:pPr>
      <w:r>
        <w:rPr>
          <w:rFonts w:ascii="Times New Roman"/>
          <w:b w:val="false"/>
          <w:i w:val="false"/>
          <w:color w:val="000000"/>
          <w:sz w:val="28"/>
        </w:rPr>
        <w:t>
      жеке және заңды тұлғалардың, жеке кәсіпкерлердің мүлкіне салық;</w:t>
      </w:r>
    </w:p>
    <w:p>
      <w:pPr>
        <w:spacing w:after="0"/>
        <w:ind w:left="0"/>
        <w:jc w:val="both"/>
      </w:pPr>
      <w:r>
        <w:rPr>
          <w:rFonts w:ascii="Times New Roman"/>
          <w:b w:val="false"/>
          <w:i w:val="false"/>
          <w:color w:val="000000"/>
          <w:sz w:val="28"/>
        </w:rPr>
        <w:t>
      жер салығы;</w:t>
      </w:r>
    </w:p>
    <w:p>
      <w:pPr>
        <w:spacing w:after="0"/>
        <w:ind w:left="0"/>
        <w:jc w:val="both"/>
      </w:pPr>
      <w:r>
        <w:rPr>
          <w:rFonts w:ascii="Times New Roman"/>
          <w:b w:val="false"/>
          <w:i w:val="false"/>
          <w:color w:val="000000"/>
          <w:sz w:val="28"/>
        </w:rPr>
        <w:t>
      бірыңғай жер салығы;</w:t>
      </w:r>
    </w:p>
    <w:p>
      <w:pPr>
        <w:spacing w:after="0"/>
        <w:ind w:left="0"/>
        <w:jc w:val="both"/>
      </w:pPr>
      <w:r>
        <w:rPr>
          <w:rFonts w:ascii="Times New Roman"/>
          <w:b w:val="false"/>
          <w:i w:val="false"/>
          <w:color w:val="000000"/>
          <w:sz w:val="28"/>
        </w:rPr>
        <w:t>
      көлік құралдарына салық;</w:t>
      </w:r>
    </w:p>
    <w:p>
      <w:pPr>
        <w:spacing w:after="0"/>
        <w:ind w:left="0"/>
        <w:jc w:val="both"/>
      </w:pPr>
      <w:r>
        <w:rPr>
          <w:rFonts w:ascii="Times New Roman"/>
          <w:b w:val="false"/>
          <w:i w:val="false"/>
          <w:color w:val="000000"/>
          <w:sz w:val="28"/>
        </w:rPr>
        <w:t>
      тіркелген салық;</w:t>
      </w:r>
    </w:p>
    <w:p>
      <w:pPr>
        <w:spacing w:after="0"/>
        <w:ind w:left="0"/>
        <w:jc w:val="both"/>
      </w:pPr>
      <w:r>
        <w:rPr>
          <w:rFonts w:ascii="Times New Roman"/>
          <w:b w:val="false"/>
          <w:i w:val="false"/>
          <w:color w:val="000000"/>
          <w:sz w:val="28"/>
        </w:rPr>
        <w:t>
      акциздер:</w:t>
      </w:r>
    </w:p>
    <w:p>
      <w:pPr>
        <w:spacing w:after="0"/>
        <w:ind w:left="0"/>
        <w:jc w:val="both"/>
      </w:pPr>
      <w:r>
        <w:rPr>
          <w:rFonts w:ascii="Times New Roman"/>
          <w:b w:val="false"/>
          <w:i w:val="false"/>
          <w:color w:val="000000"/>
          <w:sz w:val="28"/>
        </w:rPr>
        <w:t>
      Қазақстан Республикасының аумағында өндірілген спирттің барлық түрлеріне;</w:t>
      </w:r>
    </w:p>
    <w:p>
      <w:pPr>
        <w:spacing w:after="0"/>
        <w:ind w:left="0"/>
        <w:jc w:val="both"/>
      </w:pPr>
      <w:r>
        <w:rPr>
          <w:rFonts w:ascii="Times New Roman"/>
          <w:b w:val="false"/>
          <w:i w:val="false"/>
          <w:color w:val="000000"/>
          <w:sz w:val="28"/>
        </w:rPr>
        <w:t>
      бензинге (авиациялық бензинді қоспағанда) және дизель отынына;</w:t>
      </w:r>
    </w:p>
    <w:p>
      <w:pPr>
        <w:spacing w:after="0"/>
        <w:ind w:left="0"/>
        <w:jc w:val="both"/>
      </w:pPr>
      <w:r>
        <w:rPr>
          <w:rFonts w:ascii="Times New Roman"/>
          <w:b w:val="false"/>
          <w:i w:val="false"/>
          <w:color w:val="000000"/>
          <w:sz w:val="28"/>
        </w:rPr>
        <w:t>
      жер учаскелерін пайдаланғаны үшін төлемақы;</w:t>
      </w:r>
    </w:p>
    <w:p>
      <w:pPr>
        <w:spacing w:after="0"/>
        <w:ind w:left="0"/>
        <w:jc w:val="both"/>
      </w:pPr>
      <w:r>
        <w:rPr>
          <w:rFonts w:ascii="Times New Roman"/>
          <w:b w:val="false"/>
          <w:i w:val="false"/>
          <w:color w:val="000000"/>
          <w:sz w:val="28"/>
        </w:rPr>
        <w:t>
      жеке кәсіпкерлерді мемлекеттік тіркегені үшін алынатын алым;</w:t>
      </w:r>
    </w:p>
    <w:p>
      <w:pPr>
        <w:spacing w:after="0"/>
        <w:ind w:left="0"/>
        <w:jc w:val="both"/>
      </w:pPr>
      <w:r>
        <w:rPr>
          <w:rFonts w:ascii="Times New Roman"/>
          <w:b w:val="false"/>
          <w:i w:val="false"/>
          <w:color w:val="000000"/>
          <w:sz w:val="28"/>
        </w:rPr>
        <w:t>
      қызметтің жекелеген түрлерімен айналысу құқығы үшін лицензиялық алым;</w:t>
      </w:r>
    </w:p>
    <w:p>
      <w:pPr>
        <w:spacing w:after="0"/>
        <w:ind w:left="0"/>
        <w:jc w:val="both"/>
      </w:pPr>
      <w:r>
        <w:rPr>
          <w:rFonts w:ascii="Times New Roman"/>
          <w:b w:val="false"/>
          <w:i w:val="false"/>
          <w:color w:val="000000"/>
          <w:sz w:val="28"/>
        </w:rPr>
        <w:t>
      заңды тұлғаларды мемлекеттік тіркеу және филиалдар мен өкілдіктерді есептік тіркегені, сондай-ақ оларды қайта тіркегені үшін алым;</w:t>
      </w:r>
    </w:p>
    <w:p>
      <w:pPr>
        <w:spacing w:after="0"/>
        <w:ind w:left="0"/>
        <w:jc w:val="both"/>
      </w:pPr>
      <w:r>
        <w:rPr>
          <w:rFonts w:ascii="Times New Roman"/>
          <w:b w:val="false"/>
          <w:i w:val="false"/>
          <w:color w:val="000000"/>
          <w:sz w:val="28"/>
        </w:rPr>
        <w:t>
      аукциондық төлем;</w:t>
      </w:r>
    </w:p>
    <w:p>
      <w:pPr>
        <w:spacing w:after="0"/>
        <w:ind w:left="0"/>
        <w:jc w:val="both"/>
      </w:pPr>
      <w:r>
        <w:rPr>
          <w:rFonts w:ascii="Times New Roman"/>
          <w:b w:val="false"/>
          <w:i w:val="false"/>
          <w:color w:val="000000"/>
          <w:sz w:val="28"/>
        </w:rPr>
        <w:t>
      көлік құралдарын мемлекеттік тіркеу, сондай-ақ оларды қайта тіркеу төлемі;</w:t>
      </w:r>
    </w:p>
    <w:p>
      <w:pPr>
        <w:spacing w:after="0"/>
        <w:ind w:left="0"/>
        <w:jc w:val="both"/>
      </w:pPr>
      <w:r>
        <w:rPr>
          <w:rFonts w:ascii="Times New Roman"/>
          <w:b w:val="false"/>
          <w:i w:val="false"/>
          <w:color w:val="000000"/>
          <w:sz w:val="28"/>
        </w:rPr>
        <w:t>
      жылжымайтын мүлікке құқықтарды мемлекеттік тіркеу үшін төлем;</w:t>
      </w:r>
    </w:p>
    <w:p>
      <w:pPr>
        <w:spacing w:after="0"/>
        <w:ind w:left="0"/>
        <w:jc w:val="both"/>
      </w:pPr>
      <w:r>
        <w:rPr>
          <w:rFonts w:ascii="Times New Roman"/>
          <w:b w:val="false"/>
          <w:i w:val="false"/>
          <w:color w:val="000000"/>
          <w:sz w:val="28"/>
        </w:rPr>
        <w:t>
      аудандық маңызы бар жалпыға ортақ пайдаланатын автомобиль жолдарының бөлінген белдеуінде және елді мекендерде сыртқы (көрнекі) жарнаманы орналастырғаны үшін төлемақы;</w:t>
      </w:r>
    </w:p>
    <w:p>
      <w:pPr>
        <w:spacing w:after="0"/>
        <w:ind w:left="0"/>
        <w:jc w:val="both"/>
      </w:pPr>
      <w:r>
        <w:rPr>
          <w:rFonts w:ascii="Times New Roman"/>
          <w:b w:val="false"/>
          <w:i w:val="false"/>
          <w:color w:val="000000"/>
          <w:sz w:val="28"/>
        </w:rPr>
        <w:t>
      республикалық бюджет есебіне қосылатын консулдық алымнан және мемлекеттік баждардан басқа, мемлекеттік баж;</w:t>
      </w:r>
    </w:p>
    <w:p>
      <w:pPr>
        <w:spacing w:after="0"/>
        <w:ind w:left="0"/>
        <w:jc w:val="both"/>
      </w:pPr>
      <w:r>
        <w:rPr>
          <w:rFonts w:ascii="Times New Roman"/>
          <w:b w:val="false"/>
          <w:i w:val="false"/>
          <w:color w:val="000000"/>
          <w:sz w:val="28"/>
        </w:rPr>
        <w:t>
      салықтық емес түсімдер бойынша:</w:t>
      </w:r>
    </w:p>
    <w:p>
      <w:pPr>
        <w:spacing w:after="0"/>
        <w:ind w:left="0"/>
        <w:jc w:val="both"/>
      </w:pPr>
      <w:r>
        <w:rPr>
          <w:rFonts w:ascii="Times New Roman"/>
          <w:b w:val="false"/>
          <w:i w:val="false"/>
          <w:color w:val="000000"/>
          <w:sz w:val="28"/>
        </w:rPr>
        <w:t>
      коммуналдық меншіктен түсетін кірістер;</w:t>
      </w:r>
    </w:p>
    <w:p>
      <w:pPr>
        <w:spacing w:after="0"/>
        <w:ind w:left="0"/>
        <w:jc w:val="both"/>
      </w:pPr>
      <w:r>
        <w:rPr>
          <w:rFonts w:ascii="Times New Roman"/>
          <w:b w:val="false"/>
          <w:i w:val="false"/>
          <w:color w:val="000000"/>
          <w:sz w:val="28"/>
        </w:rPr>
        <w:t>
      ауданның (облыстық маңызы бар қаланың) коммуналдық меншігінің мүлкін жалға беруден түсетін кірістер;</w:t>
      </w:r>
    </w:p>
    <w:p>
      <w:pPr>
        <w:spacing w:after="0"/>
        <w:ind w:left="0"/>
        <w:jc w:val="both"/>
      </w:pPr>
      <w:r>
        <w:rPr>
          <w:rFonts w:ascii="Times New Roman"/>
          <w:b w:val="false"/>
          <w:i w:val="false"/>
          <w:color w:val="000000"/>
          <w:sz w:val="28"/>
        </w:rPr>
        <w:t>
      аудандық (облыстық маңызы бар қала) бюджеттен берілген кредиттер бойынша сыйақылар;</w:t>
      </w:r>
    </w:p>
    <w:p>
      <w:pPr>
        <w:spacing w:after="0"/>
        <w:ind w:left="0"/>
        <w:jc w:val="both"/>
      </w:pPr>
      <w:r>
        <w:rPr>
          <w:rFonts w:ascii="Times New Roman"/>
          <w:b w:val="false"/>
          <w:i w:val="false"/>
          <w:color w:val="000000"/>
          <w:sz w:val="28"/>
        </w:rPr>
        <w:t>
      ауданның (облыстық маңызы бар қаланың) коммуналдық меншігінен түсетін басқа да кірістер;</w:t>
      </w:r>
    </w:p>
    <w:p>
      <w:pPr>
        <w:spacing w:after="0"/>
        <w:ind w:left="0"/>
        <w:jc w:val="both"/>
      </w:pPr>
      <w:r>
        <w:rPr>
          <w:rFonts w:ascii="Times New Roman"/>
          <w:b w:val="false"/>
          <w:i w:val="false"/>
          <w:color w:val="000000"/>
          <w:sz w:val="28"/>
        </w:rPr>
        <w:t>
      аудан (облыстық маңызы бар қала) бюджетінен қаржыландырылатын мемлекеттік мекемелермен салатын айыппұлдар, өсімдер, санкциялар, өндіріп алулар;</w:t>
      </w:r>
    </w:p>
    <w:p>
      <w:pPr>
        <w:spacing w:after="0"/>
        <w:ind w:left="0"/>
        <w:jc w:val="both"/>
      </w:pPr>
      <w:r>
        <w:rPr>
          <w:rFonts w:ascii="Times New Roman"/>
          <w:b w:val="false"/>
          <w:i w:val="false"/>
          <w:color w:val="000000"/>
          <w:sz w:val="28"/>
        </w:rPr>
        <w:t>
      аудан бюджетіне түсетін салықтық емес басқа да түсімдер;</w:t>
      </w:r>
    </w:p>
    <w:p>
      <w:pPr>
        <w:spacing w:after="0"/>
        <w:ind w:left="0"/>
        <w:jc w:val="both"/>
      </w:pPr>
      <w:r>
        <w:rPr>
          <w:rFonts w:ascii="Times New Roman"/>
          <w:b w:val="false"/>
          <w:i w:val="false"/>
          <w:color w:val="000000"/>
          <w:sz w:val="28"/>
        </w:rPr>
        <w:t>
      негізгі капиталды сатудан түсетін түсімдер бойынша:</w:t>
      </w:r>
    </w:p>
    <w:p>
      <w:pPr>
        <w:spacing w:after="0"/>
        <w:ind w:left="0"/>
        <w:jc w:val="both"/>
      </w:pPr>
      <w:r>
        <w:rPr>
          <w:rFonts w:ascii="Times New Roman"/>
          <w:b w:val="false"/>
          <w:i w:val="false"/>
          <w:color w:val="000000"/>
          <w:sz w:val="28"/>
        </w:rPr>
        <w:t>
      ауыл шаруашылығы мақсатындағы жер учаскелерін қоспағанда, жер учаскелерін сатудан түсетін түсімдер;</w:t>
      </w:r>
    </w:p>
    <w:p>
      <w:pPr>
        <w:spacing w:after="0"/>
        <w:ind w:left="0"/>
        <w:jc w:val="both"/>
      </w:pPr>
      <w:r>
        <w:rPr>
          <w:rFonts w:ascii="Times New Roman"/>
          <w:b w:val="false"/>
          <w:i w:val="false"/>
          <w:color w:val="000000"/>
          <w:sz w:val="28"/>
        </w:rPr>
        <w:t>
      жер учаскелерін жалға беру құқығын сатқаны үшін төлемақы.</w:t>
      </w:r>
    </w:p>
    <w:bookmarkStart w:name="z3" w:id="2"/>
    <w:p>
      <w:pPr>
        <w:spacing w:after="0"/>
        <w:ind w:left="0"/>
        <w:jc w:val="both"/>
      </w:pPr>
      <w:r>
        <w:rPr>
          <w:rFonts w:ascii="Times New Roman"/>
          <w:b w:val="false"/>
          <w:i w:val="false"/>
          <w:color w:val="000000"/>
          <w:sz w:val="28"/>
        </w:rPr>
        <w:t xml:space="preserve">
      3. Қазақстан Республикасының 2018 жылғы 30 қарашадағы "2019-2021 жылдарға арналған республикалық бюджет туралы" Заңының </w:t>
      </w:r>
      <w:r>
        <w:rPr>
          <w:rFonts w:ascii="Times New Roman"/>
          <w:b w:val="false"/>
          <w:i w:val="false"/>
          <w:color w:val="000000"/>
          <w:sz w:val="28"/>
        </w:rPr>
        <w:t>8 бабына</w:t>
      </w:r>
      <w:r>
        <w:rPr>
          <w:rFonts w:ascii="Times New Roman"/>
          <w:b w:val="false"/>
          <w:i w:val="false"/>
          <w:color w:val="000000"/>
          <w:sz w:val="28"/>
        </w:rPr>
        <w:t xml:space="preserve"> сәйкес белгіленгені еске және басшылыққа алынсын:</w:t>
      </w:r>
    </w:p>
    <w:bookmarkEnd w:id="2"/>
    <w:p>
      <w:pPr>
        <w:spacing w:after="0"/>
        <w:ind w:left="0"/>
        <w:jc w:val="both"/>
      </w:pPr>
      <w:r>
        <w:rPr>
          <w:rFonts w:ascii="Times New Roman"/>
          <w:b w:val="false"/>
          <w:i w:val="false"/>
          <w:color w:val="000000"/>
          <w:sz w:val="28"/>
        </w:rPr>
        <w:t>
      2019 жылдың 1 қаңтарынан бастап:</w:t>
      </w:r>
    </w:p>
    <w:p>
      <w:pPr>
        <w:spacing w:after="0"/>
        <w:ind w:left="0"/>
        <w:jc w:val="both"/>
      </w:pPr>
      <w:r>
        <w:rPr>
          <w:rFonts w:ascii="Times New Roman"/>
          <w:b w:val="false"/>
          <w:i w:val="false"/>
          <w:color w:val="000000"/>
          <w:sz w:val="28"/>
        </w:rPr>
        <w:t>
      1) жалақының ең төмен мөлшері – 42 500 теңге;</w:t>
      </w:r>
    </w:p>
    <w:p>
      <w:pPr>
        <w:spacing w:after="0"/>
        <w:ind w:left="0"/>
        <w:jc w:val="both"/>
      </w:pPr>
      <w:r>
        <w:rPr>
          <w:rFonts w:ascii="Times New Roman"/>
          <w:b w:val="false"/>
          <w:i w:val="false"/>
          <w:color w:val="000000"/>
          <w:sz w:val="28"/>
        </w:rPr>
        <w:t>
      2) жәрдемақыларды және өзге де әлеуметтік төлемдерді есептеу, сондай-ақ Қазақстан Республикасының заңнамасына сәйкес айыппұл санкцияларын, салықтарды және басқа да төлемдерді қолдану үшін айлық есептік көрсеткіш - 2 525 теңге;</w:t>
      </w:r>
    </w:p>
    <w:p>
      <w:pPr>
        <w:spacing w:after="0"/>
        <w:ind w:left="0"/>
        <w:jc w:val="both"/>
      </w:pPr>
      <w:r>
        <w:rPr>
          <w:rFonts w:ascii="Times New Roman"/>
          <w:b w:val="false"/>
          <w:i w:val="false"/>
          <w:color w:val="000000"/>
          <w:sz w:val="28"/>
        </w:rPr>
        <w:t>
      3) базалық әлеуметтік төлемдердің мөлшерлерін есептеу үшін ең төмен күнкөріс деңгейінің шамасы – 29 698 теңге.</w:t>
      </w:r>
    </w:p>
    <w:bookmarkStart w:name="z4" w:id="3"/>
    <w:p>
      <w:pPr>
        <w:spacing w:after="0"/>
        <w:ind w:left="0"/>
        <w:jc w:val="both"/>
      </w:pPr>
      <w:r>
        <w:rPr>
          <w:rFonts w:ascii="Times New Roman"/>
          <w:b w:val="false"/>
          <w:i w:val="false"/>
          <w:color w:val="000000"/>
          <w:sz w:val="28"/>
        </w:rPr>
        <w:t>
      4. 2019 жылы ауданның бюджетіне салықтардан түсетін жалпы соманы бөлу мынадай мөлшерде белгіленсін:</w:t>
      </w:r>
    </w:p>
    <w:bookmarkEnd w:id="3"/>
    <w:p>
      <w:pPr>
        <w:spacing w:after="0"/>
        <w:ind w:left="0"/>
        <w:jc w:val="both"/>
      </w:pPr>
      <w:r>
        <w:rPr>
          <w:rFonts w:ascii="Times New Roman"/>
          <w:b w:val="false"/>
          <w:i w:val="false"/>
          <w:color w:val="000000"/>
          <w:sz w:val="28"/>
        </w:rPr>
        <w:t>
      1) жеке табыс салығы - 50 пайыз;</w:t>
      </w:r>
    </w:p>
    <w:p>
      <w:pPr>
        <w:spacing w:after="0"/>
        <w:ind w:left="0"/>
        <w:jc w:val="both"/>
      </w:pPr>
      <w:r>
        <w:rPr>
          <w:rFonts w:ascii="Times New Roman"/>
          <w:b w:val="false"/>
          <w:i w:val="false"/>
          <w:color w:val="000000"/>
          <w:sz w:val="28"/>
        </w:rPr>
        <w:t>
      2) әлеуметтік салық - 50 пайыз.</w:t>
      </w:r>
    </w:p>
    <w:bookmarkStart w:name="z5" w:id="4"/>
    <w:p>
      <w:pPr>
        <w:spacing w:after="0"/>
        <w:ind w:left="0"/>
        <w:jc w:val="both"/>
      </w:pPr>
      <w:r>
        <w:rPr>
          <w:rFonts w:ascii="Times New Roman"/>
          <w:b w:val="false"/>
          <w:i w:val="false"/>
          <w:color w:val="000000"/>
          <w:sz w:val="28"/>
        </w:rPr>
        <w:t>
      5. 2019 жылға аудандық бюджетте облыстық бюджетке бюджеттік алулар көлемі 2 660 000,0 мың теңге көлемінде болып ескерілсін.</w:t>
      </w:r>
    </w:p>
    <w:bookmarkEnd w:id="4"/>
    <w:bookmarkStart w:name="z6" w:id="5"/>
    <w:p>
      <w:pPr>
        <w:spacing w:after="0"/>
        <w:ind w:left="0"/>
        <w:jc w:val="both"/>
      </w:pPr>
      <w:r>
        <w:rPr>
          <w:rFonts w:ascii="Times New Roman"/>
          <w:b w:val="false"/>
          <w:i w:val="false"/>
          <w:color w:val="000000"/>
          <w:sz w:val="28"/>
        </w:rPr>
        <w:t>
      5-1. Ұлттық қордан аудандық бюджетке нысаналы трансферттердің түскені ескерілсін:</w:t>
      </w:r>
    </w:p>
    <w:bookmarkEnd w:id="5"/>
    <w:p>
      <w:pPr>
        <w:spacing w:after="0"/>
        <w:ind w:left="0"/>
        <w:jc w:val="both"/>
      </w:pPr>
      <w:r>
        <w:rPr>
          <w:rFonts w:ascii="Times New Roman"/>
          <w:b w:val="false"/>
          <w:i w:val="false"/>
          <w:color w:val="000000"/>
          <w:sz w:val="28"/>
        </w:rPr>
        <w:t>
      1) мемлекеттік атаулы әлеуметтік көмек төлеуге – 309 240,0 мың теңге;</w:t>
      </w:r>
    </w:p>
    <w:p>
      <w:pPr>
        <w:spacing w:after="0"/>
        <w:ind w:left="0"/>
        <w:jc w:val="both"/>
      </w:pPr>
      <w:r>
        <w:rPr>
          <w:rFonts w:ascii="Times New Roman"/>
          <w:b w:val="false"/>
          <w:i w:val="false"/>
          <w:color w:val="000000"/>
          <w:sz w:val="28"/>
        </w:rPr>
        <w:t>
      2) қысқа мерзімді кәсіптік оқуға – 74 850,0 мың теңге;</w:t>
      </w:r>
    </w:p>
    <w:p>
      <w:pPr>
        <w:spacing w:after="0"/>
        <w:ind w:left="0"/>
        <w:jc w:val="both"/>
      </w:pPr>
      <w:r>
        <w:rPr>
          <w:rFonts w:ascii="Times New Roman"/>
          <w:b w:val="false"/>
          <w:i w:val="false"/>
          <w:color w:val="000000"/>
          <w:sz w:val="28"/>
        </w:rPr>
        <w:t>
      3) жастарға, аз қамтылған отбасыларға, мүгедек балаларды тәрбиелеп отырған аз қамтамасыз етілген отбасыларға жаңа бизнес-идеяларды іске асыру үшін мемлекеттік гранттар беруге – 30 300,0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5-1 тармақпен толықтырылды - Ақтөбе облысы Мұғалжар аудандық мәслихатының 25.11.2019 </w:t>
      </w:r>
      <w:r>
        <w:rPr>
          <w:rFonts w:ascii="Times New Roman"/>
          <w:b w:val="false"/>
          <w:i w:val="false"/>
          <w:color w:val="000000"/>
          <w:sz w:val="28"/>
        </w:rPr>
        <w:t>№ 359</w:t>
      </w:r>
      <w:r>
        <w:rPr>
          <w:rFonts w:ascii="Times New Roman"/>
          <w:b w:val="false"/>
          <w:i w:val="false"/>
          <w:color w:val="ff0000"/>
          <w:sz w:val="28"/>
        </w:rPr>
        <w:t xml:space="preserve"> (01.01.2019 бастап қолданысқа енгізіледі); өзгерістер енгізілді - Ақтөбе облысы Мұғалжар аудандық мәслихатының 19.12.2019 </w:t>
      </w:r>
      <w:r>
        <w:rPr>
          <w:rFonts w:ascii="Times New Roman"/>
          <w:b w:val="false"/>
          <w:i w:val="false"/>
          <w:color w:val="000000"/>
          <w:sz w:val="28"/>
        </w:rPr>
        <w:t>№ 372</w:t>
      </w:r>
      <w:r>
        <w:rPr>
          <w:rFonts w:ascii="Times New Roman"/>
          <w:b w:val="false"/>
          <w:i w:val="false"/>
          <w:color w:val="ff0000"/>
          <w:sz w:val="28"/>
        </w:rPr>
        <w:t xml:space="preserve"> (01.01.2019 бастап қолданысқа енгізіледі) шешімдерімен.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2019 жылға арналған аудандық бюджетте республикалық бюджеттен нысаналы ағымдағы трансферттер түскені ескерілсін:</w:t>
      </w:r>
    </w:p>
    <w:p>
      <w:pPr>
        <w:spacing w:after="0"/>
        <w:ind w:left="0"/>
        <w:jc w:val="both"/>
      </w:pPr>
      <w:r>
        <w:rPr>
          <w:rFonts w:ascii="Times New Roman"/>
          <w:b w:val="false"/>
          <w:i w:val="false"/>
          <w:color w:val="000000"/>
          <w:sz w:val="28"/>
        </w:rPr>
        <w:t>
      1) мемлекеттік атаулы әлеуметтік көмек төлеуге – 449 810,0 мың теңге;</w:t>
      </w:r>
    </w:p>
    <w:p>
      <w:pPr>
        <w:spacing w:after="0"/>
        <w:ind w:left="0"/>
        <w:jc w:val="both"/>
      </w:pPr>
      <w:r>
        <w:rPr>
          <w:rFonts w:ascii="Times New Roman"/>
          <w:b w:val="false"/>
          <w:i w:val="false"/>
          <w:color w:val="000000"/>
          <w:sz w:val="28"/>
        </w:rPr>
        <w:t>
      2) әлеуметтік жұмыстар бойынша кеңесшілер мен ассистенттерді енгізуге - 12 857,0 мың теңге;</w:t>
      </w:r>
    </w:p>
    <w:p>
      <w:pPr>
        <w:spacing w:after="0"/>
        <w:ind w:left="0"/>
        <w:jc w:val="both"/>
      </w:pPr>
      <w:r>
        <w:rPr>
          <w:rFonts w:ascii="Times New Roman"/>
          <w:b w:val="false"/>
          <w:i w:val="false"/>
          <w:color w:val="000000"/>
          <w:sz w:val="28"/>
        </w:rPr>
        <w:t>
      3) мүгедектерді міндетті гигиеналық құралдармен қамтамасыз ету нормаларын ұлғайтуға - 5 874,9 мың теңге;</w:t>
      </w:r>
    </w:p>
    <w:p>
      <w:pPr>
        <w:spacing w:after="0"/>
        <w:ind w:left="0"/>
        <w:jc w:val="both"/>
      </w:pPr>
      <w:r>
        <w:rPr>
          <w:rFonts w:ascii="Times New Roman"/>
          <w:b w:val="false"/>
          <w:i w:val="false"/>
          <w:color w:val="000000"/>
          <w:sz w:val="28"/>
        </w:rPr>
        <w:t>
      4) жартылай аурухана жағдайындағы және үй жағдайындағы қарттар мен мүгедектерге арнаулы әлеуметтік қызметтер көрсетуге - 5 329,0 мың теңге;</w:t>
      </w:r>
    </w:p>
    <w:p>
      <w:pPr>
        <w:spacing w:after="0"/>
        <w:ind w:left="0"/>
        <w:jc w:val="both"/>
      </w:pPr>
      <w:r>
        <w:rPr>
          <w:rFonts w:ascii="Times New Roman"/>
          <w:b w:val="false"/>
          <w:i w:val="false"/>
          <w:color w:val="000000"/>
          <w:sz w:val="28"/>
        </w:rPr>
        <w:t>
      5) жалақыны ішінара субсидиялауға – 62 671,0 мың теңге;</w:t>
      </w:r>
    </w:p>
    <w:p>
      <w:pPr>
        <w:spacing w:after="0"/>
        <w:ind w:left="0"/>
        <w:jc w:val="both"/>
      </w:pPr>
      <w:r>
        <w:rPr>
          <w:rFonts w:ascii="Times New Roman"/>
          <w:b w:val="false"/>
          <w:i w:val="false"/>
          <w:color w:val="000000"/>
          <w:sz w:val="28"/>
        </w:rPr>
        <w:t>
      6) жастар практикасына - 20 831,0 мың теңге;</w:t>
      </w:r>
    </w:p>
    <w:p>
      <w:pPr>
        <w:spacing w:after="0"/>
        <w:ind w:left="0"/>
        <w:jc w:val="both"/>
      </w:pPr>
      <w:r>
        <w:rPr>
          <w:rFonts w:ascii="Times New Roman"/>
          <w:b w:val="false"/>
          <w:i w:val="false"/>
          <w:color w:val="000000"/>
          <w:sz w:val="28"/>
        </w:rPr>
        <w:t>
      7) жаңа бизнес-идеяларды жүзеге асыру үшін мемлекеттік гранттарды ұсынуға - 1 262,0 мың теңге</w:t>
      </w:r>
    </w:p>
    <w:p>
      <w:pPr>
        <w:spacing w:after="0"/>
        <w:ind w:left="0"/>
        <w:jc w:val="both"/>
      </w:pPr>
      <w:r>
        <w:rPr>
          <w:rFonts w:ascii="Times New Roman"/>
          <w:b w:val="false"/>
          <w:i w:val="false"/>
          <w:color w:val="000000"/>
          <w:sz w:val="28"/>
        </w:rPr>
        <w:t>
      8) техникалық көмекшi (компенсаторлық) құралдар Тiзбесiн кеңейтуге - 4 141,0 мың теңге;</w:t>
      </w:r>
    </w:p>
    <w:p>
      <w:pPr>
        <w:spacing w:after="0"/>
        <w:ind w:left="0"/>
        <w:jc w:val="both"/>
      </w:pPr>
      <w:r>
        <w:rPr>
          <w:rFonts w:ascii="Times New Roman"/>
          <w:b w:val="false"/>
          <w:i w:val="false"/>
          <w:color w:val="000000"/>
          <w:sz w:val="28"/>
        </w:rPr>
        <w:t>
      9) орта білім беру ұйымдарын жан басына шаққандағы қаржыландыруды сынақтан өткізуге - 9 787,0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10) Алынып тасталды - Ақтөбе облысы Мұғалжар аудандық мәслихатының 13.05.2019 </w:t>
      </w:r>
      <w:r>
        <w:rPr>
          <w:rFonts w:ascii="Times New Roman"/>
          <w:b w:val="false"/>
          <w:i w:val="false"/>
          <w:color w:val="000000"/>
          <w:sz w:val="28"/>
        </w:rPr>
        <w:t>№ 314</w:t>
      </w:r>
      <w:r>
        <w:rPr>
          <w:rFonts w:ascii="Times New Roman"/>
          <w:b w:val="false"/>
          <w:i w:val="false"/>
          <w:color w:val="ff0000"/>
          <w:sz w:val="28"/>
        </w:rPr>
        <w:t xml:space="preserve"> шешімімен (01.01.2019 бастап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11) Алынып тасталды - Ақтөбе облысы Мұғалжар аудандық мәслихатының 13.05.2019 </w:t>
      </w:r>
      <w:r>
        <w:rPr>
          <w:rFonts w:ascii="Times New Roman"/>
          <w:b w:val="false"/>
          <w:i w:val="false"/>
          <w:color w:val="000000"/>
          <w:sz w:val="28"/>
        </w:rPr>
        <w:t>№ 314</w:t>
      </w:r>
      <w:r>
        <w:rPr>
          <w:rFonts w:ascii="Times New Roman"/>
          <w:b w:val="false"/>
          <w:i w:val="false"/>
          <w:color w:val="ff0000"/>
          <w:sz w:val="28"/>
        </w:rPr>
        <w:t xml:space="preserve"> шешімімен (01.01.2019 бастап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12) Алынып тасталды - Ақтөбе облысы Мұғалжар аудандық мәслихатының 13.05.2019 </w:t>
      </w:r>
      <w:r>
        <w:rPr>
          <w:rFonts w:ascii="Times New Roman"/>
          <w:b w:val="false"/>
          <w:i w:val="false"/>
          <w:color w:val="000000"/>
          <w:sz w:val="28"/>
        </w:rPr>
        <w:t>№ 314</w:t>
      </w:r>
      <w:r>
        <w:rPr>
          <w:rFonts w:ascii="Times New Roman"/>
          <w:b w:val="false"/>
          <w:i w:val="false"/>
          <w:color w:val="ff0000"/>
          <w:sz w:val="28"/>
        </w:rPr>
        <w:t xml:space="preserve"> шешімімен (01.01.2019 бастап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13) Алынып тасталды - Ақтөбе облысы Мұғалжар аудандық мәслихатының 13.05.2019 </w:t>
      </w:r>
      <w:r>
        <w:rPr>
          <w:rFonts w:ascii="Times New Roman"/>
          <w:b w:val="false"/>
          <w:i w:val="false"/>
          <w:color w:val="000000"/>
          <w:sz w:val="28"/>
        </w:rPr>
        <w:t>№ 314</w:t>
      </w:r>
      <w:r>
        <w:rPr>
          <w:rFonts w:ascii="Times New Roman"/>
          <w:b w:val="false"/>
          <w:i w:val="false"/>
          <w:color w:val="ff0000"/>
          <w:sz w:val="28"/>
        </w:rPr>
        <w:t xml:space="preserve"> шешімімен (01.01.2019 бастап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14) Алынып тасталды - Ақтөбе облысы Мұғалжар аудандық мәслихатының 13.05.2019 </w:t>
      </w:r>
      <w:r>
        <w:rPr>
          <w:rFonts w:ascii="Times New Roman"/>
          <w:b w:val="false"/>
          <w:i w:val="false"/>
          <w:color w:val="000000"/>
          <w:sz w:val="28"/>
        </w:rPr>
        <w:t>№ 314</w:t>
      </w:r>
      <w:r>
        <w:rPr>
          <w:rFonts w:ascii="Times New Roman"/>
          <w:b w:val="false"/>
          <w:i w:val="false"/>
          <w:color w:val="ff0000"/>
          <w:sz w:val="28"/>
        </w:rPr>
        <w:t xml:space="preserve"> шешімімен (01.01.2019 бастап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15) мектепке дейінгі білім ұйымдарында білім беру тапсырысын іске асыруға – 20 275,0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16) Алынып тасталды - Ақтөбе облысы Мұғалжар аудандық мәслихатының 13.05.2019 </w:t>
      </w:r>
      <w:r>
        <w:rPr>
          <w:rFonts w:ascii="Times New Roman"/>
          <w:b w:val="false"/>
          <w:i w:val="false"/>
          <w:color w:val="000000"/>
          <w:sz w:val="28"/>
        </w:rPr>
        <w:t>№ 314</w:t>
      </w:r>
      <w:r>
        <w:rPr>
          <w:rFonts w:ascii="Times New Roman"/>
          <w:b w:val="false"/>
          <w:i w:val="false"/>
          <w:color w:val="ff0000"/>
          <w:sz w:val="28"/>
        </w:rPr>
        <w:t xml:space="preserve"> шешімімен (01.01.2019 бастап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17) мамандарды әлеуметтік қолдау шараларын іске асыру үшін берілетін бюджеттік кредиттерге - 38 774,0 мың теңге;</w:t>
      </w:r>
    </w:p>
    <w:p>
      <w:pPr>
        <w:spacing w:after="0"/>
        <w:ind w:left="0"/>
        <w:jc w:val="both"/>
      </w:pPr>
      <w:r>
        <w:rPr>
          <w:rFonts w:ascii="Times New Roman"/>
          <w:b w:val="false"/>
          <w:i w:val="false"/>
          <w:color w:val="000000"/>
          <w:sz w:val="28"/>
        </w:rPr>
        <w:t>
      18) жалақы мөлшерiн ұлғайту үшiн жалдамалы қызметкерлердiң салық ауыртпалығын төмендету есебiнен шығындарды өтеуге - 42 337,0 мың теңге;</w:t>
      </w:r>
    </w:p>
    <w:p>
      <w:pPr>
        <w:spacing w:after="0"/>
        <w:ind w:left="0"/>
        <w:jc w:val="both"/>
      </w:pPr>
      <w:r>
        <w:rPr>
          <w:rFonts w:ascii="Times New Roman"/>
          <w:b w:val="false"/>
          <w:i w:val="false"/>
          <w:color w:val="000000"/>
          <w:sz w:val="28"/>
        </w:rPr>
        <w:t>
      19) ең төменгі жалақының мөлшерінің өзгеруіне байланысты азаматтық қызметшілердің жекеленген санаттарының, мемлекеттік бюджет қаражаты есебінен ұсталатын ұйымдар қызметкерлерінің, қазыналық кісіпорындар қызметкерлерінің жалақысын көтеруге – 773 883,0 мың теңге;</w:t>
      </w:r>
    </w:p>
    <w:p>
      <w:pPr>
        <w:spacing w:after="0"/>
        <w:ind w:left="0"/>
        <w:jc w:val="both"/>
      </w:pPr>
      <w:r>
        <w:rPr>
          <w:rFonts w:ascii="Times New Roman"/>
          <w:b w:val="false"/>
          <w:i w:val="false"/>
          <w:color w:val="000000"/>
          <w:sz w:val="28"/>
        </w:rPr>
        <w:t>
      20) бастауыш, негізгі және жалпы орта білім беру ұйымдарының мұғалімдері мен педагог-психологтарының еңбегіне ақы төлеуді ұлғайтуға - 620 978,0 мың теңге;</w:t>
      </w:r>
    </w:p>
    <w:p>
      <w:pPr>
        <w:spacing w:after="0"/>
        <w:ind w:left="0"/>
        <w:jc w:val="both"/>
      </w:pPr>
      <w:r>
        <w:rPr>
          <w:rFonts w:ascii="Times New Roman"/>
          <w:b w:val="false"/>
          <w:i w:val="false"/>
          <w:color w:val="000000"/>
          <w:sz w:val="28"/>
        </w:rPr>
        <w:t>
      21) мемлекеттік әкімшілік қызметшілердің жекелеген санаттарының жалақысын көтеруге - 34 883,0 мың теңге;</w:t>
      </w:r>
    </w:p>
    <w:p>
      <w:pPr>
        <w:spacing w:after="0"/>
        <w:ind w:left="0"/>
        <w:jc w:val="both"/>
      </w:pPr>
      <w:r>
        <w:rPr>
          <w:rFonts w:ascii="Times New Roman"/>
          <w:b w:val="false"/>
          <w:i w:val="false"/>
          <w:color w:val="000000"/>
          <w:sz w:val="28"/>
        </w:rPr>
        <w:t>
      22) жаңа бизнес –идеяларды жүзеге асыру үшін мемлекеттік гранттарды жастарға, аз қамтылған отбасыларға, мүгедек балаларды тәрбиелейтін аз қамтылған отбасыларға ұсынуға- 15 655,0 мың теңге;</w:t>
      </w:r>
    </w:p>
    <w:p>
      <w:pPr>
        <w:spacing w:after="0"/>
        <w:ind w:left="0"/>
        <w:jc w:val="both"/>
      </w:pPr>
      <w:r>
        <w:rPr>
          <w:rFonts w:ascii="Times New Roman"/>
          <w:b w:val="false"/>
          <w:i w:val="false"/>
          <w:color w:val="000000"/>
          <w:sz w:val="28"/>
        </w:rPr>
        <w:t>
      23) аз қамтылған көпбалалы отбасыларға коммуналдық тұрғын үй қорынан тұрғын үй сатып алуға - 23 775,0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6 тармаққа өзгерістер енгізілді - Ақтөбе облысы Мұғалжар аудандық мәслихатының 14.03.2019 </w:t>
      </w:r>
      <w:r>
        <w:rPr>
          <w:rFonts w:ascii="Times New Roman"/>
          <w:b w:val="false"/>
          <w:i w:val="false"/>
          <w:color w:val="000000"/>
          <w:sz w:val="28"/>
        </w:rPr>
        <w:t>№ 288</w:t>
      </w:r>
      <w:r>
        <w:rPr>
          <w:rFonts w:ascii="Times New Roman"/>
          <w:b w:val="false"/>
          <w:i w:val="false"/>
          <w:color w:val="ff0000"/>
          <w:sz w:val="28"/>
        </w:rPr>
        <w:t xml:space="preserve"> (01.01.2019 бастап қолданысқа енгізіледі; 13.05.2019 </w:t>
      </w:r>
      <w:r>
        <w:rPr>
          <w:rFonts w:ascii="Times New Roman"/>
          <w:b w:val="false"/>
          <w:i w:val="false"/>
          <w:color w:val="000000"/>
          <w:sz w:val="28"/>
        </w:rPr>
        <w:t>№ 314</w:t>
      </w:r>
      <w:r>
        <w:rPr>
          <w:rFonts w:ascii="Times New Roman"/>
          <w:b w:val="false"/>
          <w:i w:val="false"/>
          <w:color w:val="ff0000"/>
          <w:sz w:val="28"/>
        </w:rPr>
        <w:t xml:space="preserve"> (01.01.2019 бастап қолданысқа енгізіледі); 18.07.2019 </w:t>
      </w:r>
      <w:r>
        <w:rPr>
          <w:rFonts w:ascii="Times New Roman"/>
          <w:b w:val="false"/>
          <w:i w:val="false"/>
          <w:color w:val="000000"/>
          <w:sz w:val="28"/>
        </w:rPr>
        <w:t>№ 331</w:t>
      </w:r>
      <w:r>
        <w:rPr>
          <w:rFonts w:ascii="Times New Roman"/>
          <w:b w:val="false"/>
          <w:i w:val="false"/>
          <w:color w:val="ff0000"/>
          <w:sz w:val="28"/>
        </w:rPr>
        <w:t xml:space="preserve"> (01.01.2019 бастап қолданысқа енгізіледі); 25.11.2019 </w:t>
      </w:r>
      <w:r>
        <w:rPr>
          <w:rFonts w:ascii="Times New Roman"/>
          <w:b w:val="false"/>
          <w:i w:val="false"/>
          <w:color w:val="000000"/>
          <w:sz w:val="28"/>
        </w:rPr>
        <w:t>№ 359</w:t>
      </w:r>
      <w:r>
        <w:rPr>
          <w:rFonts w:ascii="Times New Roman"/>
          <w:b w:val="false"/>
          <w:i w:val="false"/>
          <w:color w:val="ff0000"/>
          <w:sz w:val="28"/>
        </w:rPr>
        <w:t xml:space="preserve"> (01.01.2019 бастап қолданысқа енгізіледі); 19.12.2019 </w:t>
      </w:r>
      <w:r>
        <w:rPr>
          <w:rFonts w:ascii="Times New Roman"/>
          <w:b w:val="false"/>
          <w:i w:val="false"/>
          <w:color w:val="000000"/>
          <w:sz w:val="28"/>
        </w:rPr>
        <w:t>№ 372</w:t>
      </w:r>
      <w:r>
        <w:rPr>
          <w:rFonts w:ascii="Times New Roman"/>
          <w:b w:val="false"/>
          <w:i w:val="false"/>
          <w:color w:val="ff0000"/>
          <w:sz w:val="28"/>
        </w:rPr>
        <w:t xml:space="preserve"> (01.01.2019 бастап қолданысқа енгізіледі) шешімдерімен.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2019 жылға арналған аудандық бюджетіне республикалық бюджеттен дамуға нысаналы трансферттер түскені ескерілсін:</w:t>
      </w:r>
    </w:p>
    <w:p>
      <w:pPr>
        <w:spacing w:after="0"/>
        <w:ind w:left="0"/>
        <w:jc w:val="both"/>
      </w:pPr>
      <w:r>
        <w:rPr>
          <w:rFonts w:ascii="Times New Roman"/>
          <w:b w:val="false"/>
          <w:i w:val="false"/>
          <w:color w:val="000000"/>
          <w:sz w:val="28"/>
        </w:rPr>
        <w:t>
      1) Қандыағаш қаласының Самал шағын ауданының 9-10 кварталындағы жаңа жеке тұрғын үйлерге жаңа сумен жабдықтау желісінің құрылысына - 300 574,0 мың теңге;</w:t>
      </w:r>
    </w:p>
    <w:p>
      <w:pPr>
        <w:spacing w:after="0"/>
        <w:ind w:left="0"/>
        <w:jc w:val="both"/>
      </w:pPr>
      <w:r>
        <w:rPr>
          <w:rFonts w:ascii="Times New Roman"/>
          <w:b w:val="false"/>
          <w:i w:val="false"/>
          <w:color w:val="000000"/>
          <w:sz w:val="28"/>
        </w:rPr>
        <w:t>
      2) Ембі қаласындағы биотазарту құрылыстарын жаңғыртуға - 10 000,0 мың теңге.</w:t>
      </w:r>
    </w:p>
    <w:p>
      <w:pPr>
        <w:spacing w:after="0"/>
        <w:ind w:left="0"/>
        <w:jc w:val="both"/>
      </w:pPr>
      <w:r>
        <w:rPr>
          <w:rFonts w:ascii="Times New Roman"/>
          <w:b w:val="false"/>
          <w:i w:val="false"/>
          <w:color w:val="000000"/>
          <w:sz w:val="28"/>
        </w:rPr>
        <w:t>
      3) Қандыағаш қаласының Самал шағын ауданындағы үш (3) сегіз пәтерлі жалдамалы-коммуналдық тұрғын үйлердің құрылысына – 197 551,0 мың теңге;</w:t>
      </w:r>
    </w:p>
    <w:p>
      <w:pPr>
        <w:spacing w:after="0"/>
        <w:ind w:left="0"/>
        <w:jc w:val="both"/>
      </w:pPr>
      <w:r>
        <w:rPr>
          <w:rFonts w:ascii="Times New Roman"/>
          <w:b w:val="false"/>
          <w:i w:val="false"/>
          <w:color w:val="000000"/>
          <w:sz w:val="28"/>
        </w:rPr>
        <w:t>
      4) Қандыағаш қаласының Болашақ шағын ауданындағы көлік жолдарының құрылысына - 122 006,0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7 тармаққа өзгерістер енгізілді - Ақтөбе облысы Мұғалжар аудандық мәслихатының 13.05.2019 </w:t>
      </w:r>
      <w:r>
        <w:rPr>
          <w:rFonts w:ascii="Times New Roman"/>
          <w:b w:val="false"/>
          <w:i w:val="false"/>
          <w:color w:val="000000"/>
          <w:sz w:val="28"/>
        </w:rPr>
        <w:t>№ 314</w:t>
      </w:r>
      <w:r>
        <w:rPr>
          <w:rFonts w:ascii="Times New Roman"/>
          <w:b w:val="false"/>
          <w:i w:val="false"/>
          <w:color w:val="ff0000"/>
          <w:sz w:val="28"/>
        </w:rPr>
        <w:t xml:space="preserve"> (01.01.2019 бастап қолданысқа енгізіледі); 25.11.2019 </w:t>
      </w:r>
      <w:r>
        <w:rPr>
          <w:rFonts w:ascii="Times New Roman"/>
          <w:b w:val="false"/>
          <w:i w:val="false"/>
          <w:color w:val="000000"/>
          <w:sz w:val="28"/>
        </w:rPr>
        <w:t>№ 359</w:t>
      </w:r>
      <w:r>
        <w:rPr>
          <w:rFonts w:ascii="Times New Roman"/>
          <w:b w:val="false"/>
          <w:i w:val="false"/>
          <w:color w:val="ff0000"/>
          <w:sz w:val="28"/>
        </w:rPr>
        <w:t xml:space="preserve"> (01.01.2019 бастап қолданысқа енгізіледі) шешімдерімен.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2019 жылға арналған аудандық бюджетіне облыстық бюджеттен нысаналы ағымдағы трансферттер түскені ескерілсін:</w:t>
      </w:r>
    </w:p>
    <w:p>
      <w:pPr>
        <w:spacing w:after="0"/>
        <w:ind w:left="0"/>
        <w:jc w:val="both"/>
      </w:pPr>
      <w:r>
        <w:rPr>
          <w:rFonts w:ascii="Times New Roman"/>
          <w:b w:val="false"/>
          <w:i w:val="false"/>
          <w:color w:val="000000"/>
          <w:sz w:val="28"/>
        </w:rPr>
        <w:t>
      оның ішінде:</w:t>
      </w:r>
    </w:p>
    <w:p>
      <w:pPr>
        <w:spacing w:after="0"/>
        <w:ind w:left="0"/>
        <w:jc w:val="both"/>
      </w:pPr>
      <w:r>
        <w:rPr>
          <w:rFonts w:ascii="Times New Roman"/>
          <w:b w:val="false"/>
          <w:i w:val="false"/>
          <w:color w:val="000000"/>
          <w:sz w:val="28"/>
        </w:rPr>
        <w:t>
      1) мектепке дейінгі білім беру ұйымдарында мемлекеттік білім беру тапсырысын іске асыруға – 301 654,0 мың теңге;</w:t>
      </w:r>
    </w:p>
    <w:p>
      <w:pPr>
        <w:spacing w:after="0"/>
        <w:ind w:left="0"/>
        <w:jc w:val="both"/>
      </w:pPr>
      <w:r>
        <w:rPr>
          <w:rFonts w:ascii="Times New Roman"/>
          <w:b w:val="false"/>
          <w:i w:val="false"/>
          <w:color w:val="000000"/>
          <w:sz w:val="28"/>
        </w:rPr>
        <w:t>
      2) орта білім беру ұйымдарын жан басына шаққандағы қаржыландыруды сынақтан өткізуге - 147 821,0 мың теңге;</w:t>
      </w:r>
    </w:p>
    <w:p>
      <w:pPr>
        <w:spacing w:after="0"/>
        <w:ind w:left="0"/>
        <w:jc w:val="both"/>
      </w:pPr>
      <w:r>
        <w:rPr>
          <w:rFonts w:ascii="Times New Roman"/>
          <w:b w:val="false"/>
          <w:i w:val="false"/>
          <w:color w:val="000000"/>
          <w:sz w:val="28"/>
        </w:rPr>
        <w:t>
      3) жалпы білім беретін мектептерді интерактивті білім беретін контентке қосуға - 7 730,0 мың теңге;</w:t>
      </w:r>
    </w:p>
    <w:p>
      <w:pPr>
        <w:spacing w:after="0"/>
        <w:ind w:left="0"/>
        <w:jc w:val="both"/>
      </w:pPr>
      <w:r>
        <w:rPr>
          <w:rFonts w:ascii="Times New Roman"/>
          <w:b w:val="false"/>
          <w:i w:val="false"/>
          <w:color w:val="000000"/>
          <w:sz w:val="28"/>
        </w:rPr>
        <w:t>
      4) жалпы білім беретін мектептерді техникалық инфрақұрылыммен жабдықтауға - 2 500,0 мың теңге;</w:t>
      </w:r>
    </w:p>
    <w:p>
      <w:pPr>
        <w:spacing w:after="0"/>
        <w:ind w:left="0"/>
        <w:jc w:val="both"/>
      </w:pPr>
      <w:r>
        <w:rPr>
          <w:rFonts w:ascii="Times New Roman"/>
          <w:b w:val="false"/>
          <w:i w:val="false"/>
          <w:color w:val="000000"/>
          <w:sz w:val="28"/>
        </w:rPr>
        <w:t>
      5) жалпы білім беретін мектептердің компьютерлік технологиясын жаңартуға (қызмет көрсету бойынша қызметтер) – 41 375,0 мың теңге;</w:t>
      </w:r>
    </w:p>
    <w:p>
      <w:pPr>
        <w:spacing w:after="0"/>
        <w:ind w:left="0"/>
        <w:jc w:val="both"/>
      </w:pPr>
      <w:r>
        <w:rPr>
          <w:rFonts w:ascii="Times New Roman"/>
          <w:b w:val="false"/>
          <w:i w:val="false"/>
          <w:color w:val="000000"/>
          <w:sz w:val="28"/>
        </w:rPr>
        <w:t>
      6) кең жолақты Интернетке жалпы білім беретін мектептердің қолжетімділігін қамтамасыз етуге – 26 569,0 мың теңге;</w:t>
      </w:r>
    </w:p>
    <w:p>
      <w:pPr>
        <w:spacing w:after="0"/>
        <w:ind w:left="0"/>
        <w:jc w:val="both"/>
      </w:pPr>
      <w:r>
        <w:rPr>
          <w:rFonts w:ascii="Times New Roman"/>
          <w:b w:val="false"/>
          <w:i w:val="false"/>
          <w:color w:val="000000"/>
          <w:sz w:val="28"/>
        </w:rPr>
        <w:t>
      7) мемлекеттік білім беру мекемелері үшін оқулықтар мен оқу-әдістемелік кешендер сатып алуға – 21 000,0 мың теңге;</w:t>
      </w:r>
    </w:p>
    <w:p>
      <w:pPr>
        <w:spacing w:after="0"/>
        <w:ind w:left="0"/>
        <w:jc w:val="both"/>
      </w:pPr>
      <w:r>
        <w:rPr>
          <w:rFonts w:ascii="Times New Roman"/>
          <w:b w:val="false"/>
          <w:i w:val="false"/>
          <w:color w:val="000000"/>
          <w:sz w:val="28"/>
        </w:rPr>
        <w:t>
      8) халықты жұмыспен қамтуға жәрдемдесуге – 13 038,0 мың теңге;</w:t>
      </w:r>
    </w:p>
    <w:p>
      <w:pPr>
        <w:spacing w:after="0"/>
        <w:ind w:left="0"/>
        <w:jc w:val="both"/>
      </w:pPr>
      <w:r>
        <w:rPr>
          <w:rFonts w:ascii="Times New Roman"/>
          <w:b w:val="false"/>
          <w:i w:val="false"/>
          <w:color w:val="000000"/>
          <w:sz w:val="28"/>
        </w:rPr>
        <w:t>
      9) жұмысшы кадрларды қысқа мерзімді кәсіптік оқытуға – 22 334,0 мың теңге;</w:t>
      </w:r>
    </w:p>
    <w:p>
      <w:pPr>
        <w:spacing w:after="0"/>
        <w:ind w:left="0"/>
        <w:jc w:val="both"/>
      </w:pPr>
      <w:r>
        <w:rPr>
          <w:rFonts w:ascii="Times New Roman"/>
          <w:b w:val="false"/>
          <w:i w:val="false"/>
          <w:color w:val="000000"/>
          <w:sz w:val="28"/>
        </w:rPr>
        <w:t>
      10) жалпы білім беретін мектептерде бейнебақылау камераларын орнату - 7 120,0 мың теңге;</w:t>
      </w:r>
    </w:p>
    <w:p>
      <w:pPr>
        <w:spacing w:after="0"/>
        <w:ind w:left="0"/>
        <w:jc w:val="both"/>
      </w:pPr>
      <w:r>
        <w:rPr>
          <w:rFonts w:ascii="Times New Roman"/>
          <w:b w:val="false"/>
          <w:i w:val="false"/>
          <w:color w:val="000000"/>
          <w:sz w:val="28"/>
        </w:rPr>
        <w:t>
      11) мектепке дейінгі мекемелерде бейнебақылау камераларын орнату - 17 800,0 мың теңге;</w:t>
      </w:r>
    </w:p>
    <w:p>
      <w:pPr>
        <w:spacing w:after="0"/>
        <w:ind w:left="0"/>
        <w:jc w:val="both"/>
      </w:pPr>
      <w:r>
        <w:rPr>
          <w:rFonts w:ascii="Times New Roman"/>
          <w:b w:val="false"/>
          <w:i w:val="false"/>
          <w:color w:val="000000"/>
          <w:sz w:val="28"/>
        </w:rPr>
        <w:t>
      12) білім беру нысандарын жөндеуге (күрделі және ағымдағы) - 100 000,0 мың теңге;</w:t>
      </w:r>
    </w:p>
    <w:p>
      <w:pPr>
        <w:spacing w:after="0"/>
        <w:ind w:left="0"/>
        <w:jc w:val="both"/>
      </w:pPr>
      <w:r>
        <w:rPr>
          <w:rFonts w:ascii="Times New Roman"/>
          <w:b w:val="false"/>
          <w:i w:val="false"/>
          <w:color w:val="000000"/>
          <w:sz w:val="28"/>
        </w:rPr>
        <w:t>
      13) елді мекендердегі өрттерді, дала өрттерін сөндіру бойынша өрт сөндіру бекеттерін ұйымдастыруға - 2 779,0 мың теңге;</w:t>
      </w:r>
    </w:p>
    <w:p>
      <w:pPr>
        <w:spacing w:after="0"/>
        <w:ind w:left="0"/>
        <w:jc w:val="both"/>
      </w:pPr>
      <w:r>
        <w:rPr>
          <w:rFonts w:ascii="Times New Roman"/>
          <w:b w:val="false"/>
          <w:i w:val="false"/>
          <w:color w:val="000000"/>
          <w:sz w:val="28"/>
        </w:rPr>
        <w:t>
      14) алып қойылатын және жойылатын ауру жануарлардың құнын иелеріне өтеуге – 11 600,0 мың теңге;</w:t>
      </w:r>
    </w:p>
    <w:p>
      <w:pPr>
        <w:spacing w:after="0"/>
        <w:ind w:left="0"/>
        <w:jc w:val="both"/>
      </w:pPr>
      <w:r>
        <w:rPr>
          <w:rFonts w:ascii="Times New Roman"/>
          <w:b w:val="false"/>
          <w:i w:val="false"/>
          <w:color w:val="000000"/>
          <w:sz w:val="28"/>
        </w:rPr>
        <w:t>
      15) аумақтағы діни ахуалды зерттеу және талдау - 1 000,0 мың теңге;</w:t>
      </w:r>
    </w:p>
    <w:p>
      <w:pPr>
        <w:spacing w:after="0"/>
        <w:ind w:left="0"/>
        <w:jc w:val="both"/>
      </w:pPr>
      <w:r>
        <w:rPr>
          <w:rFonts w:ascii="Times New Roman"/>
          <w:b w:val="false"/>
          <w:i w:val="false"/>
          <w:color w:val="000000"/>
          <w:sz w:val="28"/>
        </w:rPr>
        <w:t>
      16) аудандық маңызы бар автомобиль жолдарын және елді – мекендердің көшелерін күрделі және орташа жөндеуге – 130 209,0 мың теңге;</w:t>
      </w:r>
    </w:p>
    <w:p>
      <w:pPr>
        <w:spacing w:after="0"/>
        <w:ind w:left="0"/>
        <w:jc w:val="both"/>
      </w:pPr>
      <w:r>
        <w:rPr>
          <w:rFonts w:ascii="Times New Roman"/>
          <w:b w:val="false"/>
          <w:i w:val="false"/>
          <w:color w:val="000000"/>
          <w:sz w:val="28"/>
        </w:rPr>
        <w:t>
      17) білім орталығын құруға- 3 000,0 мың теңге;</w:t>
      </w:r>
    </w:p>
    <w:p>
      <w:pPr>
        <w:spacing w:after="0"/>
        <w:ind w:left="0"/>
        <w:jc w:val="both"/>
      </w:pPr>
      <w:r>
        <w:rPr>
          <w:rFonts w:ascii="Times New Roman"/>
          <w:b w:val="false"/>
          <w:i w:val="false"/>
          <w:color w:val="000000"/>
          <w:sz w:val="28"/>
        </w:rPr>
        <w:t>
      18) өмірлік қиын жағдай туындаған кезде әлеуметтік көмек көрсетуге - 4 100,0 мың теңге;</w:t>
      </w:r>
    </w:p>
    <w:p>
      <w:pPr>
        <w:spacing w:after="0"/>
        <w:ind w:left="0"/>
        <w:jc w:val="both"/>
      </w:pPr>
      <w:r>
        <w:rPr>
          <w:rFonts w:ascii="Times New Roman"/>
          <w:b w:val="false"/>
          <w:i w:val="false"/>
          <w:color w:val="000000"/>
          <w:sz w:val="28"/>
        </w:rPr>
        <w:t>
      19) жалпы білім беретін мектептер үшін жаңа модификациялы кабинеттер сатып алуға - 2 683,0 мың теңге;</w:t>
      </w:r>
    </w:p>
    <w:p>
      <w:pPr>
        <w:spacing w:after="0"/>
        <w:ind w:left="0"/>
        <w:jc w:val="both"/>
      </w:pPr>
      <w:r>
        <w:rPr>
          <w:rFonts w:ascii="Times New Roman"/>
          <w:b w:val="false"/>
          <w:i w:val="false"/>
          <w:color w:val="000000"/>
          <w:sz w:val="28"/>
        </w:rPr>
        <w:t>
      20) жалпы білім беретін мектептердің бастапқы әскери дайындық кабинеттерін жарақтандыруға - 2 489,0 мың теңге;</w:t>
      </w:r>
    </w:p>
    <w:p>
      <w:pPr>
        <w:spacing w:after="0"/>
        <w:ind w:left="0"/>
        <w:jc w:val="both"/>
      </w:pPr>
      <w:r>
        <w:rPr>
          <w:rFonts w:ascii="Times New Roman"/>
          <w:b w:val="false"/>
          <w:i w:val="false"/>
          <w:color w:val="000000"/>
          <w:sz w:val="28"/>
        </w:rPr>
        <w:t>
      21) жалпы білім беретін мектептерге металл іздегіштерді сатып алуға – 328,0 мың теңге;</w:t>
      </w:r>
    </w:p>
    <w:p>
      <w:pPr>
        <w:spacing w:after="0"/>
        <w:ind w:left="0"/>
        <w:jc w:val="both"/>
      </w:pPr>
      <w:r>
        <w:rPr>
          <w:rFonts w:ascii="Times New Roman"/>
          <w:b w:val="false"/>
          <w:i w:val="false"/>
          <w:color w:val="000000"/>
          <w:sz w:val="28"/>
        </w:rPr>
        <w:t>
      22) мәдениет ұйымдарының күрделі шығыстарына – 1 500,0 мың теңге;</w:t>
      </w:r>
    </w:p>
    <w:p>
      <w:pPr>
        <w:spacing w:after="0"/>
        <w:ind w:left="0"/>
        <w:jc w:val="both"/>
      </w:pPr>
      <w:r>
        <w:rPr>
          <w:rFonts w:ascii="Times New Roman"/>
          <w:b w:val="false"/>
          <w:i w:val="false"/>
          <w:color w:val="000000"/>
          <w:sz w:val="28"/>
        </w:rPr>
        <w:t>
      23) мемлекеттік атаулы әлеуметтік көмек төлеуге – 81 776,0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8 тармаққа өзгерістер енгізілді - Ақтөбе облысы Мұғалжар аудандық мәслихатының 14.03.2019 </w:t>
      </w:r>
      <w:r>
        <w:rPr>
          <w:rFonts w:ascii="Times New Roman"/>
          <w:b w:val="false"/>
          <w:i w:val="false"/>
          <w:color w:val="000000"/>
          <w:sz w:val="28"/>
        </w:rPr>
        <w:t>№ 288</w:t>
      </w:r>
      <w:r>
        <w:rPr>
          <w:rFonts w:ascii="Times New Roman"/>
          <w:b w:val="false"/>
          <w:i w:val="false"/>
          <w:color w:val="ff0000"/>
          <w:sz w:val="28"/>
        </w:rPr>
        <w:t xml:space="preserve"> (01.01.2019 бастап қолданысқа енгізіледі); 13.05.2019 </w:t>
      </w:r>
      <w:r>
        <w:rPr>
          <w:rFonts w:ascii="Times New Roman"/>
          <w:b w:val="false"/>
          <w:i w:val="false"/>
          <w:color w:val="000000"/>
          <w:sz w:val="28"/>
        </w:rPr>
        <w:t>№ 314</w:t>
      </w:r>
      <w:r>
        <w:rPr>
          <w:rFonts w:ascii="Times New Roman"/>
          <w:b w:val="false"/>
          <w:i w:val="false"/>
          <w:color w:val="ff0000"/>
          <w:sz w:val="28"/>
        </w:rPr>
        <w:t xml:space="preserve"> (01.01.2019 бастап қолданысқа енгізіледі); 18.07.2019 </w:t>
      </w:r>
      <w:r>
        <w:rPr>
          <w:rFonts w:ascii="Times New Roman"/>
          <w:b w:val="false"/>
          <w:i w:val="false"/>
          <w:color w:val="000000"/>
          <w:sz w:val="28"/>
        </w:rPr>
        <w:t>№ 331</w:t>
      </w:r>
      <w:r>
        <w:rPr>
          <w:rFonts w:ascii="Times New Roman"/>
          <w:b w:val="false"/>
          <w:i w:val="false"/>
          <w:color w:val="ff0000"/>
          <w:sz w:val="28"/>
        </w:rPr>
        <w:t xml:space="preserve"> (01.01.2019 бастап қолданысқа енгізіледі); 25.11.2019 </w:t>
      </w:r>
      <w:r>
        <w:rPr>
          <w:rFonts w:ascii="Times New Roman"/>
          <w:b w:val="false"/>
          <w:i w:val="false"/>
          <w:color w:val="000000"/>
          <w:sz w:val="28"/>
        </w:rPr>
        <w:t>№ 359</w:t>
      </w:r>
      <w:r>
        <w:rPr>
          <w:rFonts w:ascii="Times New Roman"/>
          <w:b w:val="false"/>
          <w:i w:val="false"/>
          <w:color w:val="ff0000"/>
          <w:sz w:val="28"/>
        </w:rPr>
        <w:t xml:space="preserve"> (01.01.2019 бастап қолданысқа енгізіледі); 19.12.2019 </w:t>
      </w:r>
      <w:r>
        <w:rPr>
          <w:rFonts w:ascii="Times New Roman"/>
          <w:b w:val="false"/>
          <w:i w:val="false"/>
          <w:color w:val="000000"/>
          <w:sz w:val="28"/>
        </w:rPr>
        <w:t>№ 372</w:t>
      </w:r>
      <w:r>
        <w:rPr>
          <w:rFonts w:ascii="Times New Roman"/>
          <w:b w:val="false"/>
          <w:i w:val="false"/>
          <w:color w:val="ff0000"/>
          <w:sz w:val="28"/>
        </w:rPr>
        <w:t xml:space="preserve"> (01.01.2019 бастап қолданысқа енгізіледі) шешімдерімен.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2019 жылға арналған аудандық бюджетіне облыстық бюджеттен дамуға нысаналы трансферттер түскені ескерілсін:</w:t>
      </w:r>
    </w:p>
    <w:p>
      <w:pPr>
        <w:spacing w:after="0"/>
        <w:ind w:left="0"/>
        <w:jc w:val="both"/>
      </w:pPr>
      <w:r>
        <w:rPr>
          <w:rFonts w:ascii="Times New Roman"/>
          <w:b w:val="false"/>
          <w:i w:val="false"/>
          <w:color w:val="000000"/>
          <w:sz w:val="28"/>
        </w:rPr>
        <w:t>
      1) Жарық ауылындағы су жүйелері мен имараттарының құрылысына сметалық – жобалау құжаттамаларын әзірлеуге – 6 344,0 мың теңге;</w:t>
      </w:r>
    </w:p>
    <w:p>
      <w:pPr>
        <w:spacing w:after="0"/>
        <w:ind w:left="0"/>
        <w:jc w:val="both"/>
      </w:pPr>
      <w:r>
        <w:rPr>
          <w:rFonts w:ascii="Times New Roman"/>
          <w:b w:val="false"/>
          <w:i w:val="false"/>
          <w:color w:val="000000"/>
          <w:sz w:val="28"/>
        </w:rPr>
        <w:t>
      2) Елек ауылындағы су жүйелері мен имараттарының құрылысына сметалық – жобалау құжаттамаларын әзірлеуге – 4 956,0 мың теңге;</w:t>
      </w:r>
    </w:p>
    <w:p>
      <w:pPr>
        <w:spacing w:after="0"/>
        <w:ind w:left="0"/>
        <w:jc w:val="both"/>
      </w:pPr>
      <w:r>
        <w:rPr>
          <w:rFonts w:ascii="Times New Roman"/>
          <w:b w:val="false"/>
          <w:i w:val="false"/>
          <w:color w:val="000000"/>
          <w:sz w:val="28"/>
        </w:rPr>
        <w:t>
      3) Құмсай ауылындағы су жүйелері мен имараттарының құрылысына сметалық - жобалау құжаттамаларын әзірлеуге – 3 992,0 мың теңге;</w:t>
      </w:r>
    </w:p>
    <w:p>
      <w:pPr>
        <w:spacing w:after="0"/>
        <w:ind w:left="0"/>
        <w:jc w:val="both"/>
      </w:pPr>
      <w:r>
        <w:rPr>
          <w:rFonts w:ascii="Times New Roman"/>
          <w:b w:val="false"/>
          <w:i w:val="false"/>
          <w:color w:val="000000"/>
          <w:sz w:val="28"/>
        </w:rPr>
        <w:t>
      4) Талдысай ауылындағы су жүйелері мен имараттарының құрылысына сметалық – жобалау құжаттамаларын әзірлеуге – 1 912,0 мың теңге;</w:t>
      </w:r>
    </w:p>
    <w:p>
      <w:pPr>
        <w:spacing w:after="0"/>
        <w:ind w:left="0"/>
        <w:jc w:val="both"/>
      </w:pPr>
      <w:r>
        <w:rPr>
          <w:rFonts w:ascii="Times New Roman"/>
          <w:b w:val="false"/>
          <w:i w:val="false"/>
          <w:color w:val="000000"/>
          <w:sz w:val="28"/>
        </w:rPr>
        <w:t>
      5) Қандыағаш қаласының Самал шағын ауданының 9-10 кварталындағы жаңа жеке тұрғын үйлерге жаңа сумен жабдықтау желісінің құрылысына - 63 572,0 мың теңге;</w:t>
      </w:r>
    </w:p>
    <w:p>
      <w:pPr>
        <w:spacing w:after="0"/>
        <w:ind w:left="0"/>
        <w:jc w:val="both"/>
      </w:pPr>
      <w:r>
        <w:rPr>
          <w:rFonts w:ascii="Times New Roman"/>
          <w:b w:val="false"/>
          <w:i w:val="false"/>
          <w:color w:val="000000"/>
          <w:sz w:val="28"/>
        </w:rPr>
        <w:t>
      6) Ембі қаласындағы биотазарту имараттарын жаңғыртуға - 0,0 мың теңге;</w:t>
      </w:r>
    </w:p>
    <w:p>
      <w:pPr>
        <w:spacing w:after="0"/>
        <w:ind w:left="0"/>
        <w:jc w:val="both"/>
      </w:pPr>
      <w:r>
        <w:rPr>
          <w:rFonts w:ascii="Times New Roman"/>
          <w:b w:val="false"/>
          <w:i w:val="false"/>
          <w:color w:val="000000"/>
          <w:sz w:val="28"/>
        </w:rPr>
        <w:t>
      7) Темір - көпір станциясында кент ішіндегі және тартылатын газ құбырларды салуға – 60 622,0 мың теңге;</w:t>
      </w:r>
    </w:p>
    <w:p>
      <w:pPr>
        <w:spacing w:after="0"/>
        <w:ind w:left="0"/>
        <w:jc w:val="both"/>
      </w:pPr>
      <w:r>
        <w:rPr>
          <w:rFonts w:ascii="Times New Roman"/>
          <w:b w:val="false"/>
          <w:i w:val="false"/>
          <w:color w:val="000000"/>
          <w:sz w:val="28"/>
        </w:rPr>
        <w:t>
      8) Қандыағаш қаласының Самал шағын ауданындағы үш (3) сегіз пәтерлі жалдамалы-коммуналдық тұрғын үйлердің құрылысына (инженерлік желілеріне) – 20 000,0 мың теңге;</w:t>
      </w:r>
    </w:p>
    <w:p>
      <w:pPr>
        <w:spacing w:after="0"/>
        <w:ind w:left="0"/>
        <w:jc w:val="both"/>
      </w:pPr>
      <w:r>
        <w:rPr>
          <w:rFonts w:ascii="Times New Roman"/>
          <w:b w:val="false"/>
          <w:i w:val="false"/>
          <w:color w:val="000000"/>
          <w:sz w:val="28"/>
        </w:rPr>
        <w:t>
      9) Қандыағаш қаласының Самал шағын ауданындағы үш (3) сегіз пәтерлі жалдамалы-коммуналдық тұрғын үйлердің құрылысына – 10 841,0 мың теңге;</w:t>
      </w:r>
    </w:p>
    <w:p>
      <w:pPr>
        <w:spacing w:after="0"/>
        <w:ind w:left="0"/>
        <w:jc w:val="both"/>
      </w:pPr>
      <w:r>
        <w:rPr>
          <w:rFonts w:ascii="Times New Roman"/>
          <w:b w:val="false"/>
          <w:i w:val="false"/>
          <w:color w:val="000000"/>
          <w:sz w:val="28"/>
        </w:rPr>
        <w:t>
      10) Қандыағаш қаласы Есет батыр, 13 көшесіндегі жатақхананы 90 пәтерлік тұрғын үйге қайта жаңғыртуға – 239 382,0 мың теңге;</w:t>
      </w:r>
    </w:p>
    <w:p>
      <w:pPr>
        <w:spacing w:after="0"/>
        <w:ind w:left="0"/>
        <w:jc w:val="both"/>
      </w:pPr>
      <w:r>
        <w:rPr>
          <w:rFonts w:ascii="Times New Roman"/>
          <w:b w:val="false"/>
          <w:i w:val="false"/>
          <w:color w:val="000000"/>
          <w:sz w:val="28"/>
        </w:rPr>
        <w:t>
      11) Қандыағаш қаласының Болашақ шағын ауданындағы көлік жолдарының құрылысына - 0,0 мың теңге;</w:t>
      </w:r>
    </w:p>
    <w:p>
      <w:pPr>
        <w:spacing w:after="0"/>
        <w:ind w:left="0"/>
        <w:jc w:val="both"/>
      </w:pPr>
      <w:r>
        <w:rPr>
          <w:rFonts w:ascii="Times New Roman"/>
          <w:b w:val="false"/>
          <w:i w:val="false"/>
          <w:color w:val="000000"/>
          <w:sz w:val="28"/>
        </w:rPr>
        <w:t>
      12) Басшилі ауылындағы су жүйелері мен имараттарының құрылысына</w:t>
      </w:r>
    </w:p>
    <w:p>
      <w:pPr>
        <w:spacing w:after="0"/>
        <w:ind w:left="0"/>
        <w:jc w:val="both"/>
      </w:pPr>
      <w:r>
        <w:rPr>
          <w:rFonts w:ascii="Times New Roman"/>
          <w:b w:val="false"/>
          <w:i w:val="false"/>
          <w:color w:val="000000"/>
          <w:sz w:val="28"/>
        </w:rPr>
        <w:t>
      сметалық-жобалау құжаттамаларын әзірлеуге - 3 825,0 мың теңге;</w:t>
      </w:r>
    </w:p>
    <w:p>
      <w:pPr>
        <w:spacing w:after="0"/>
        <w:ind w:left="0"/>
        <w:jc w:val="both"/>
      </w:pPr>
      <w:r>
        <w:rPr>
          <w:rFonts w:ascii="Times New Roman"/>
          <w:b w:val="false"/>
          <w:i w:val="false"/>
          <w:color w:val="000000"/>
          <w:sz w:val="28"/>
        </w:rPr>
        <w:t>
      13) Қандыағаш қаласының Самал шағын ауданындағы үш (3) сегіз пәтерлі жалдамалы-коммуналдық тұрғын үйлердің құрылысына – 33 976,0 мың теңге;</w:t>
      </w:r>
    </w:p>
    <w:p>
      <w:pPr>
        <w:spacing w:after="0"/>
        <w:ind w:left="0"/>
        <w:jc w:val="both"/>
      </w:pPr>
      <w:r>
        <w:rPr>
          <w:rFonts w:ascii="Times New Roman"/>
          <w:b w:val="false"/>
          <w:i w:val="false"/>
          <w:color w:val="000000"/>
          <w:sz w:val="28"/>
        </w:rPr>
        <w:t>
      14) Мұғалжар ауданының Қандыағаш қаласындағы Жеңіс даңғылында орналасқан спорт-сауықтыру кешенінің құрылысына сметалық-жобалау құжаттамаларын әзірлеуге - 0,0 мың теңге;</w:t>
      </w:r>
    </w:p>
    <w:p>
      <w:pPr>
        <w:spacing w:after="0"/>
        <w:ind w:left="0"/>
        <w:jc w:val="both"/>
      </w:pPr>
      <w:r>
        <w:rPr>
          <w:rFonts w:ascii="Times New Roman"/>
          <w:b w:val="false"/>
          <w:i w:val="false"/>
          <w:color w:val="000000"/>
          <w:sz w:val="28"/>
        </w:rPr>
        <w:t>
      15) Шенгелші ауылындағы су жүйелері мен имараттарының құрылысына сметалық-жобалау құжаттамаларын әзірлеуге - 10,0 мың теңге;</w:t>
      </w:r>
    </w:p>
    <w:p>
      <w:pPr>
        <w:spacing w:after="0"/>
        <w:ind w:left="0"/>
        <w:jc w:val="both"/>
      </w:pPr>
      <w:r>
        <w:rPr>
          <w:rFonts w:ascii="Times New Roman"/>
          <w:b w:val="false"/>
          <w:i w:val="false"/>
          <w:color w:val="000000"/>
          <w:sz w:val="28"/>
        </w:rPr>
        <w:t>
      16) Қожасай ауылындағы су жүйелері мен имараттарының құрылысына сметалық-жобалау құжаттамаларын әзірлеуге - 10,0 мың теңге;</w:t>
      </w:r>
    </w:p>
    <w:p>
      <w:pPr>
        <w:spacing w:after="0"/>
        <w:ind w:left="0"/>
        <w:jc w:val="both"/>
      </w:pPr>
      <w:r>
        <w:rPr>
          <w:rFonts w:ascii="Times New Roman"/>
          <w:b w:val="false"/>
          <w:i w:val="false"/>
          <w:color w:val="000000"/>
          <w:sz w:val="28"/>
        </w:rPr>
        <w:t>
      17) Қандыағаш қаласының Амангелді көшесінің көлік жолдарының құрылысына – 20 000,0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9 тармаққа өзгерістер енгізілді - Ақтөбе облысы Мұғалжар аудандық мәслихатының 14.03.2019 </w:t>
      </w:r>
      <w:r>
        <w:rPr>
          <w:rFonts w:ascii="Times New Roman"/>
          <w:b w:val="false"/>
          <w:i w:val="false"/>
          <w:color w:val="000000"/>
          <w:sz w:val="28"/>
        </w:rPr>
        <w:t>№ 288</w:t>
      </w:r>
      <w:r>
        <w:rPr>
          <w:rFonts w:ascii="Times New Roman"/>
          <w:b w:val="false"/>
          <w:i w:val="false"/>
          <w:color w:val="ff0000"/>
          <w:sz w:val="28"/>
        </w:rPr>
        <w:t xml:space="preserve"> (01.01.2019 бастап қолданысқа енгізіледі); 13.05.2019 </w:t>
      </w:r>
      <w:r>
        <w:rPr>
          <w:rFonts w:ascii="Times New Roman"/>
          <w:b w:val="false"/>
          <w:i w:val="false"/>
          <w:color w:val="000000"/>
          <w:sz w:val="28"/>
        </w:rPr>
        <w:t>№ 314</w:t>
      </w:r>
      <w:r>
        <w:rPr>
          <w:rFonts w:ascii="Times New Roman"/>
          <w:b w:val="false"/>
          <w:i w:val="false"/>
          <w:color w:val="ff0000"/>
          <w:sz w:val="28"/>
        </w:rPr>
        <w:t xml:space="preserve"> (01.01.2019 бастап қолданысқа енгізіледі); 18.07.2019 </w:t>
      </w:r>
      <w:r>
        <w:rPr>
          <w:rFonts w:ascii="Times New Roman"/>
          <w:b w:val="false"/>
          <w:i w:val="false"/>
          <w:color w:val="000000"/>
          <w:sz w:val="28"/>
        </w:rPr>
        <w:t>№ 331</w:t>
      </w:r>
      <w:r>
        <w:rPr>
          <w:rFonts w:ascii="Times New Roman"/>
          <w:b w:val="false"/>
          <w:i w:val="false"/>
          <w:color w:val="ff0000"/>
          <w:sz w:val="28"/>
        </w:rPr>
        <w:t xml:space="preserve"> (01.01.2019 бастап қолданысқа енгізіледі); 25.11.2019 </w:t>
      </w:r>
      <w:r>
        <w:rPr>
          <w:rFonts w:ascii="Times New Roman"/>
          <w:b w:val="false"/>
          <w:i w:val="false"/>
          <w:color w:val="000000"/>
          <w:sz w:val="28"/>
        </w:rPr>
        <w:t>№ 359</w:t>
      </w:r>
      <w:r>
        <w:rPr>
          <w:rFonts w:ascii="Times New Roman"/>
          <w:b w:val="false"/>
          <w:i w:val="false"/>
          <w:color w:val="ff0000"/>
          <w:sz w:val="28"/>
        </w:rPr>
        <w:t xml:space="preserve"> (01.01.2019 бастап қолданысқа енгізіледі); 19.12.2019 </w:t>
      </w:r>
      <w:r>
        <w:rPr>
          <w:rFonts w:ascii="Times New Roman"/>
          <w:b w:val="false"/>
          <w:i w:val="false"/>
          <w:color w:val="000000"/>
          <w:sz w:val="28"/>
        </w:rPr>
        <w:t>№ 372</w:t>
      </w:r>
      <w:r>
        <w:rPr>
          <w:rFonts w:ascii="Times New Roman"/>
          <w:b w:val="false"/>
          <w:i w:val="false"/>
          <w:color w:val="ff0000"/>
          <w:sz w:val="28"/>
        </w:rPr>
        <w:t xml:space="preserve"> (01.01.2019 бастап қолданысқа енгізіледі) шешімдерімен.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2019 жылға арналған аудандық бюджетте аудандық бюджеттен қала, ауыл, ауылдық округтер бюджетіне берілетін субъвенция көлемі - 518 093,0 мың теңге қарастырылғаны ескерілсін:</w:t>
      </w:r>
    </w:p>
    <w:p>
      <w:pPr>
        <w:spacing w:after="0"/>
        <w:ind w:left="0"/>
        <w:jc w:val="both"/>
      </w:pPr>
      <w:r>
        <w:rPr>
          <w:rFonts w:ascii="Times New Roman"/>
          <w:b w:val="false"/>
          <w:i w:val="false"/>
          <w:color w:val="000000"/>
          <w:sz w:val="28"/>
        </w:rPr>
        <w:t>
      оның ішінде:</w:t>
      </w:r>
    </w:p>
    <w:p>
      <w:pPr>
        <w:spacing w:after="0"/>
        <w:ind w:left="0"/>
        <w:jc w:val="both"/>
      </w:pPr>
      <w:r>
        <w:rPr>
          <w:rFonts w:ascii="Times New Roman"/>
          <w:b w:val="false"/>
          <w:i w:val="false"/>
          <w:color w:val="000000"/>
          <w:sz w:val="28"/>
        </w:rPr>
        <w:t>
      Қандыағаш қаласы әкімі аппараты – 184 681,0 мың теңге;</w:t>
      </w:r>
    </w:p>
    <w:p>
      <w:pPr>
        <w:spacing w:after="0"/>
        <w:ind w:left="0"/>
        <w:jc w:val="both"/>
      </w:pPr>
      <w:r>
        <w:rPr>
          <w:rFonts w:ascii="Times New Roman"/>
          <w:b w:val="false"/>
          <w:i w:val="false"/>
          <w:color w:val="000000"/>
          <w:sz w:val="28"/>
        </w:rPr>
        <w:t>
      Ембі қаласы әкімі аппараты – 125 148,0 мың теңге;</w:t>
      </w:r>
    </w:p>
    <w:p>
      <w:pPr>
        <w:spacing w:after="0"/>
        <w:ind w:left="0"/>
        <w:jc w:val="both"/>
      </w:pPr>
      <w:r>
        <w:rPr>
          <w:rFonts w:ascii="Times New Roman"/>
          <w:b w:val="false"/>
          <w:i w:val="false"/>
          <w:color w:val="000000"/>
          <w:sz w:val="28"/>
        </w:rPr>
        <w:t>
      Жем қаласы әкімі аппараты – 58 170,0 мың теңге;</w:t>
      </w:r>
    </w:p>
    <w:p>
      <w:pPr>
        <w:spacing w:after="0"/>
        <w:ind w:left="0"/>
        <w:jc w:val="both"/>
      </w:pPr>
      <w:r>
        <w:rPr>
          <w:rFonts w:ascii="Times New Roman"/>
          <w:b w:val="false"/>
          <w:i w:val="false"/>
          <w:color w:val="000000"/>
          <w:sz w:val="28"/>
        </w:rPr>
        <w:t>
      Ақкемер ауылдық округі әкімі аппараты - 53 933,0 мың теңге;</w:t>
      </w:r>
    </w:p>
    <w:p>
      <w:pPr>
        <w:spacing w:after="0"/>
        <w:ind w:left="0"/>
        <w:jc w:val="both"/>
      </w:pPr>
      <w:r>
        <w:rPr>
          <w:rFonts w:ascii="Times New Roman"/>
          <w:b w:val="false"/>
          <w:i w:val="false"/>
          <w:color w:val="000000"/>
          <w:sz w:val="28"/>
        </w:rPr>
        <w:t>
      Батпақкөл ауылдық округі әкімі аппараты – 48 898,0 мың теңге;</w:t>
      </w:r>
    </w:p>
    <w:p>
      <w:pPr>
        <w:spacing w:after="0"/>
        <w:ind w:left="0"/>
        <w:jc w:val="both"/>
      </w:pPr>
      <w:r>
        <w:rPr>
          <w:rFonts w:ascii="Times New Roman"/>
          <w:b w:val="false"/>
          <w:i w:val="false"/>
          <w:color w:val="000000"/>
          <w:sz w:val="28"/>
        </w:rPr>
        <w:t>
      Еңбек ауылдық округі әкімі аппараты – 18 943,0 мың теңге;</w:t>
      </w:r>
    </w:p>
    <w:p>
      <w:pPr>
        <w:spacing w:after="0"/>
        <w:ind w:left="0"/>
        <w:jc w:val="both"/>
      </w:pPr>
      <w:r>
        <w:rPr>
          <w:rFonts w:ascii="Times New Roman"/>
          <w:b w:val="false"/>
          <w:i w:val="false"/>
          <w:color w:val="000000"/>
          <w:sz w:val="28"/>
        </w:rPr>
        <w:t>
      Мұғалжар ауылы әкімі аппараты – 28320,0 мың теңге.</w:t>
      </w:r>
    </w:p>
    <w:bookmarkStart w:name="z11" w:id="6"/>
    <w:p>
      <w:pPr>
        <w:spacing w:after="0"/>
        <w:ind w:left="0"/>
        <w:jc w:val="both"/>
      </w:pPr>
      <w:r>
        <w:rPr>
          <w:rFonts w:ascii="Times New Roman"/>
          <w:b w:val="false"/>
          <w:i w:val="false"/>
          <w:color w:val="000000"/>
          <w:sz w:val="28"/>
        </w:rPr>
        <w:t>
      11. 2019 жылға ауданның жергілікті атқарушы органының резерві 0,0 мың теңге сомасында бекітілсін.</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11 тармаққа өзгерістер енгізілді - Ақтөбе облысы Мұғалжар аудандық мәслихатының 14.03.2019 </w:t>
      </w:r>
      <w:r>
        <w:rPr>
          <w:rFonts w:ascii="Times New Roman"/>
          <w:b w:val="false"/>
          <w:i w:val="false"/>
          <w:color w:val="000000"/>
          <w:sz w:val="28"/>
        </w:rPr>
        <w:t>№ 288</w:t>
      </w:r>
      <w:r>
        <w:rPr>
          <w:rFonts w:ascii="Times New Roman"/>
          <w:b w:val="false"/>
          <w:i w:val="false"/>
          <w:color w:val="ff0000"/>
          <w:sz w:val="28"/>
        </w:rPr>
        <w:t xml:space="preserve"> (01.01.2019 бастап қолданысқа енгізіледі); 13.05.2019 </w:t>
      </w:r>
      <w:r>
        <w:rPr>
          <w:rFonts w:ascii="Times New Roman"/>
          <w:b w:val="false"/>
          <w:i w:val="false"/>
          <w:color w:val="000000"/>
          <w:sz w:val="28"/>
        </w:rPr>
        <w:t>№ 314</w:t>
      </w:r>
      <w:r>
        <w:rPr>
          <w:rFonts w:ascii="Times New Roman"/>
          <w:b w:val="false"/>
          <w:i w:val="false"/>
          <w:color w:val="ff0000"/>
          <w:sz w:val="28"/>
        </w:rPr>
        <w:t xml:space="preserve"> (01.01.2019 бастап қолданысқа енгізіледі); 25.11.2019 </w:t>
      </w:r>
      <w:r>
        <w:rPr>
          <w:rFonts w:ascii="Times New Roman"/>
          <w:b w:val="false"/>
          <w:i w:val="false"/>
          <w:color w:val="000000"/>
          <w:sz w:val="28"/>
        </w:rPr>
        <w:t>№ 359</w:t>
      </w:r>
      <w:r>
        <w:rPr>
          <w:rFonts w:ascii="Times New Roman"/>
          <w:b w:val="false"/>
          <w:i w:val="false"/>
          <w:color w:val="ff0000"/>
          <w:sz w:val="28"/>
        </w:rPr>
        <w:t xml:space="preserve"> (01.01.2019 бастап қолданысқа енгізіледі) шешімдерімен.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12. 2019 жылға арналған аудандық бюджетті атқару процесінде секвестрлеуге жатпайтын аудандық бюджеттің бюджеттік бағдарламаларының тізбесі </w:t>
      </w:r>
      <w:r>
        <w:rPr>
          <w:rFonts w:ascii="Times New Roman"/>
          <w:b w:val="false"/>
          <w:i w:val="false"/>
          <w:color w:val="000000"/>
          <w:sz w:val="28"/>
        </w:rPr>
        <w:t>4 қосымшаға</w:t>
      </w:r>
      <w:r>
        <w:rPr>
          <w:rFonts w:ascii="Times New Roman"/>
          <w:b w:val="false"/>
          <w:i w:val="false"/>
          <w:color w:val="000000"/>
          <w:sz w:val="28"/>
        </w:rPr>
        <w:t xml:space="preserve"> сәйкес бекітілсін.</w:t>
      </w:r>
    </w:p>
    <w:bookmarkStart w:name="z13" w:id="7"/>
    <w:p>
      <w:pPr>
        <w:spacing w:after="0"/>
        <w:ind w:left="0"/>
        <w:jc w:val="both"/>
      </w:pPr>
      <w:r>
        <w:rPr>
          <w:rFonts w:ascii="Times New Roman"/>
          <w:b w:val="false"/>
          <w:i w:val="false"/>
          <w:color w:val="000000"/>
          <w:sz w:val="28"/>
        </w:rPr>
        <w:t xml:space="preserve">
      13. Қаладағы аудан, аудандық маңызы бар қала, кент, ауыл, ауылдық округ әкімдері аппараттарының 2019 жылға бюджеттік бағдарламалары </w:t>
      </w:r>
      <w:r>
        <w:rPr>
          <w:rFonts w:ascii="Times New Roman"/>
          <w:b w:val="false"/>
          <w:i w:val="false"/>
          <w:color w:val="000000"/>
          <w:sz w:val="28"/>
        </w:rPr>
        <w:t>5 қосымшаға</w:t>
      </w:r>
      <w:r>
        <w:rPr>
          <w:rFonts w:ascii="Times New Roman"/>
          <w:b w:val="false"/>
          <w:i w:val="false"/>
          <w:color w:val="000000"/>
          <w:sz w:val="28"/>
        </w:rPr>
        <w:t xml:space="preserve"> сәйкес бекітілсін.</w:t>
      </w:r>
    </w:p>
    <w:bookmarkEnd w:id="7"/>
    <w:p>
      <w:pPr>
        <w:spacing w:after="0"/>
        <w:ind w:left="0"/>
        <w:jc w:val="both"/>
      </w:pPr>
      <w:r>
        <w:rPr>
          <w:rFonts w:ascii="Times New Roman"/>
          <w:b w:val="false"/>
          <w:i w:val="false"/>
          <w:color w:val="000000"/>
          <w:sz w:val="28"/>
        </w:rPr>
        <w:t xml:space="preserve">
      14. Қаладағы аудан, аудандық маңызы бар қала, кент, ауыл, ауылдық округ әкімдері аппараттарының 2019 жылға 4 деңгейлі бюджеттік бағдарламалары </w:t>
      </w:r>
      <w:r>
        <w:rPr>
          <w:rFonts w:ascii="Times New Roman"/>
          <w:b w:val="false"/>
          <w:i w:val="false"/>
          <w:color w:val="000000"/>
          <w:sz w:val="28"/>
        </w:rPr>
        <w:t>6 қосымшаға</w:t>
      </w:r>
      <w:r>
        <w:rPr>
          <w:rFonts w:ascii="Times New Roman"/>
          <w:b w:val="false"/>
          <w:i w:val="false"/>
          <w:color w:val="000000"/>
          <w:sz w:val="28"/>
        </w:rPr>
        <w:t xml:space="preserve"> сәйкес бекітілсін.</w:t>
      </w:r>
    </w:p>
    <w:bookmarkStart w:name="z14" w:id="8"/>
    <w:p>
      <w:pPr>
        <w:spacing w:after="0"/>
        <w:ind w:left="0"/>
        <w:jc w:val="both"/>
      </w:pPr>
      <w:r>
        <w:rPr>
          <w:rFonts w:ascii="Times New Roman"/>
          <w:b w:val="false"/>
          <w:i w:val="false"/>
          <w:color w:val="000000"/>
          <w:sz w:val="28"/>
        </w:rPr>
        <w:t xml:space="preserve">
      15. 2019 жылға жергілікті өзін-өзі басқару органдарына берілетін трансферттер сомасын бөлу </w:t>
      </w:r>
      <w:r>
        <w:rPr>
          <w:rFonts w:ascii="Times New Roman"/>
          <w:b w:val="false"/>
          <w:i w:val="false"/>
          <w:color w:val="000000"/>
          <w:sz w:val="28"/>
        </w:rPr>
        <w:t>7 қосымшаға</w:t>
      </w:r>
      <w:r>
        <w:rPr>
          <w:rFonts w:ascii="Times New Roman"/>
          <w:b w:val="false"/>
          <w:i w:val="false"/>
          <w:color w:val="000000"/>
          <w:sz w:val="28"/>
        </w:rPr>
        <w:t xml:space="preserve"> сәйкес бекітілсін.</w:t>
      </w:r>
    </w:p>
    <w:bookmarkEnd w:id="8"/>
    <w:bookmarkStart w:name="z15" w:id="9"/>
    <w:p>
      <w:pPr>
        <w:spacing w:after="0"/>
        <w:ind w:left="0"/>
        <w:jc w:val="both"/>
      </w:pPr>
      <w:r>
        <w:rPr>
          <w:rFonts w:ascii="Times New Roman"/>
          <w:b w:val="false"/>
          <w:i w:val="false"/>
          <w:color w:val="000000"/>
          <w:sz w:val="28"/>
        </w:rPr>
        <w:t>
      16. "Мұғалжар аудандық мәслихатының аппараты" мемлекеттік мекемесі заңнамада белгіленген тәртіппен:</w:t>
      </w:r>
    </w:p>
    <w:bookmarkEnd w:id="9"/>
    <w:p>
      <w:pPr>
        <w:spacing w:after="0"/>
        <w:ind w:left="0"/>
        <w:jc w:val="both"/>
      </w:pPr>
      <w:r>
        <w:rPr>
          <w:rFonts w:ascii="Times New Roman"/>
          <w:b w:val="false"/>
          <w:i w:val="false"/>
          <w:color w:val="000000"/>
          <w:sz w:val="28"/>
        </w:rPr>
        <w:t>
      1) осы шешімді Мұғалжар аудандық Әділет басқармасында мемлекеттік тіркеуді;</w:t>
      </w:r>
    </w:p>
    <w:p>
      <w:pPr>
        <w:spacing w:after="0"/>
        <w:ind w:left="0"/>
        <w:jc w:val="both"/>
      </w:pPr>
      <w:r>
        <w:rPr>
          <w:rFonts w:ascii="Times New Roman"/>
          <w:b w:val="false"/>
          <w:i w:val="false"/>
          <w:color w:val="000000"/>
          <w:sz w:val="28"/>
        </w:rPr>
        <w:t>
      2) осы шешімді Қазақстан Республикасы нормативтік құқықтық актілерінің эталондық бақылау банкінде ресми жариялауға жіберуді қамтамасыз етсін.</w:t>
      </w:r>
    </w:p>
    <w:bookmarkStart w:name="z16" w:id="10"/>
    <w:p>
      <w:pPr>
        <w:spacing w:after="0"/>
        <w:ind w:left="0"/>
        <w:jc w:val="both"/>
      </w:pPr>
      <w:r>
        <w:rPr>
          <w:rFonts w:ascii="Times New Roman"/>
          <w:b w:val="false"/>
          <w:i w:val="false"/>
          <w:color w:val="000000"/>
          <w:sz w:val="28"/>
        </w:rPr>
        <w:t>
      17. Осы шешім 2019 жылдың 1 қаңтарынан бастап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Мұғалжар аудандық мәслихатының сессия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Қазбеков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Мұғалжар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Мусенова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Мұғалжар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24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261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қосымша</w:t>
            </w:r>
          </w:p>
        </w:tc>
      </w:tr>
    </w:tbl>
    <w:p>
      <w:pPr>
        <w:spacing w:after="0"/>
        <w:ind w:left="0"/>
        <w:jc w:val="left"/>
      </w:pPr>
      <w:r>
        <w:rPr>
          <w:rFonts w:ascii="Times New Roman"/>
          <w:b/>
          <w:i w:val="false"/>
          <w:color w:val="000000"/>
        </w:rPr>
        <w:t xml:space="preserve"> 2019 жылға арналған Мұғалжар аудандық бюджеті</w:t>
      </w:r>
    </w:p>
    <w:p>
      <w:pPr>
        <w:spacing w:after="0"/>
        <w:ind w:left="0"/>
        <w:jc w:val="both"/>
      </w:pPr>
      <w:r>
        <w:rPr>
          <w:rFonts w:ascii="Times New Roman"/>
          <w:b w:val="false"/>
          <w:i w:val="false"/>
          <w:color w:val="ff0000"/>
          <w:sz w:val="28"/>
        </w:rPr>
        <w:t xml:space="preserve">
      Ескерту. 1 қосымша жаңа редакцияда - Ақтөбе облысы Мұғалжар аудандық мәслихатының 19.12.2019 </w:t>
      </w:r>
      <w:r>
        <w:rPr>
          <w:rFonts w:ascii="Times New Roman"/>
          <w:b w:val="false"/>
          <w:i w:val="false"/>
          <w:color w:val="ff0000"/>
          <w:sz w:val="28"/>
        </w:rPr>
        <w:t>№ 372</w:t>
      </w:r>
      <w:r>
        <w:rPr>
          <w:rFonts w:ascii="Times New Roman"/>
          <w:b w:val="false"/>
          <w:i w:val="false"/>
          <w:color w:val="ff0000"/>
          <w:sz w:val="28"/>
        </w:rPr>
        <w:t xml:space="preserve"> шешімімен (01.01.2019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 w:id="11"/>
          <w:p>
            <w:pPr>
              <w:spacing w:after="20"/>
              <w:ind w:left="20"/>
              <w:jc w:val="both"/>
            </w:pPr>
            <w:r>
              <w:rPr>
                <w:rFonts w:ascii="Times New Roman"/>
                <w:b w:val="false"/>
                <w:i w:val="false"/>
                <w:color w:val="000000"/>
                <w:sz w:val="20"/>
              </w:rPr>
              <w:t>
санаты</w:t>
            </w:r>
          </w:p>
          <w:bookmarkEnd w:id="1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14 394 982,9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9 763 615,0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512 786,0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512 786,0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446 520,0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446 520,0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8 673 509,0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8 634 957,0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4 567 646,9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4 567 646,9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4 567 646,9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14 429 797,9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510 901,4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315 350,4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26 102,4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162 486,0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130 969,0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126 762,0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122 339,0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145 255,0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145 255,0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127 158,0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6 111 721,7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561 464,4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561 464,4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172 926,0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тапсырыстарын іске асыруға аудандық маңызы бар қала, ауыл, кент, ауылдық округ бюджеттеріне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123 632,0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264 906,4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5 043 836,3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4 823 948,3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4 704 600,3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119 348,0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54 403,0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54 403,0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165 485,0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165 485,0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506 421,0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506 421,0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41 343,0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мекемелерінде білім беру жүйесін ақпараттандыру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90 799,0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және конкурстарды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компьютерлік сауаттылығын арттыруды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119 041,0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1 637 381,9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875 777,0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867 599,0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867 599,0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706 813,9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706 813,9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459 031,0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47 476,0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34 737,9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47 303,0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54 791,0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54 791,0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40 560,0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1 321 196,5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1 008 894,0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қалалардың және ауылдық елді мекендердің объектілерін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891 272,0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481 750,0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385 747,0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260 369,5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164 628,5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қалаларды жылумен жабдықтауды үздіксіз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107 952,0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25 037,5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95 741,0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95 741,0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51 933,0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 туризм және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417 820,5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212 892,0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212 892,0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212 892,0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84 827,0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72 827,0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72 527,0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100 640,5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64 724,5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46 297,5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63 693,0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63 693,0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63 693,0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63 693,0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219 591,0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172 954,0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және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172 954,0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122 484,0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аймақтарға бөлу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оңтайлау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334 264,0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334 264,0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320 438,0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143 006,0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177 432,0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149 884,8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135 713,8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129 514,8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4 144,8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азаматтық қызметшілердің</w:t>
            </w:r>
          </w:p>
          <w:p>
            <w:pPr>
              <w:spacing w:after="20"/>
              <w:ind w:left="20"/>
              <w:jc w:val="both"/>
            </w:pPr>
            <w:r>
              <w:rPr>
                <w:rFonts w:ascii="Times New Roman"/>
                <w:b w:val="false"/>
                <w:i w:val="false"/>
                <w:color w:val="000000"/>
                <w:sz w:val="20"/>
              </w:rPr>
              <w:t>
жекелеген санаттарының, мемлекеттік бюджет қаражаты есебінен ұсталатын ұйымдар қызметкер-</w:t>
            </w:r>
          </w:p>
          <w:p>
            <w:pPr>
              <w:spacing w:after="20"/>
              <w:ind w:left="20"/>
              <w:jc w:val="both"/>
            </w:pPr>
            <w:r>
              <w:rPr>
                <w:rFonts w:ascii="Times New Roman"/>
                <w:b w:val="false"/>
                <w:i w:val="false"/>
                <w:color w:val="000000"/>
                <w:sz w:val="20"/>
              </w:rPr>
              <w:t>
лерінің, қазыналық кәсіпорындар қызметкерлерінің жалақысын көтеруге берілетін ағымдағы ны-</w:t>
            </w:r>
          </w:p>
          <w:p>
            <w:pPr>
              <w:spacing w:after="20"/>
              <w:ind w:left="20"/>
              <w:jc w:val="both"/>
            </w:pPr>
            <w:r>
              <w:rPr>
                <w:rFonts w:ascii="Times New Roman"/>
                <w:b w:val="false"/>
                <w:i w:val="false"/>
                <w:color w:val="000000"/>
                <w:sz w:val="20"/>
              </w:rPr>
              <w:t>
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118 336,0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мемлекеттік әкімшілік қызметшілердің жекелеген санаттарының жалақысын көтеруге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3 609 920,1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3 609 920,1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3 609 920,1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422 818,0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518 093,0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-210 949,5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249 723,5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249 723,5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184 193,0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кредиттердің сомаларын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65 530,5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176 134,5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-176 134,5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249 723,5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249 723,5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249 723,5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184 193,0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65 530,5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34 815,0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34 815,0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34 815,0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34 815,0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Мұғалжар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24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261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 қосымша</w:t>
            </w:r>
          </w:p>
        </w:tc>
      </w:tr>
    </w:tbl>
    <w:p>
      <w:pPr>
        <w:spacing w:after="0"/>
        <w:ind w:left="0"/>
        <w:jc w:val="left"/>
      </w:pPr>
      <w:r>
        <w:rPr>
          <w:rFonts w:ascii="Times New Roman"/>
          <w:b/>
          <w:i w:val="false"/>
          <w:color w:val="000000"/>
        </w:rPr>
        <w:t xml:space="preserve"> 2020 жылға арналған Мұғалжар аудандық бюджеті</w:t>
      </w:r>
    </w:p>
    <w:p>
      <w:pPr>
        <w:spacing w:after="0"/>
        <w:ind w:left="0"/>
        <w:jc w:val="both"/>
      </w:pPr>
      <w:r>
        <w:rPr>
          <w:rFonts w:ascii="Times New Roman"/>
          <w:b w:val="false"/>
          <w:i w:val="false"/>
          <w:color w:val="ff0000"/>
          <w:sz w:val="28"/>
        </w:rPr>
        <w:t xml:space="preserve">
      Ескерту. 2 қосымша жаңа редакцияда - Ақтөбе облысы Мұғалжар аудандық мәслихатының 19.12.2019 </w:t>
      </w:r>
      <w:r>
        <w:rPr>
          <w:rFonts w:ascii="Times New Roman"/>
          <w:b w:val="false"/>
          <w:i w:val="false"/>
          <w:color w:val="ff0000"/>
          <w:sz w:val="28"/>
        </w:rPr>
        <w:t>№ 372</w:t>
      </w:r>
      <w:r>
        <w:rPr>
          <w:rFonts w:ascii="Times New Roman"/>
          <w:b w:val="false"/>
          <w:i w:val="false"/>
          <w:color w:val="ff0000"/>
          <w:sz w:val="28"/>
        </w:rPr>
        <w:t xml:space="preserve"> шешімімен (01.01.2019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10 833 543,0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9 274 977,0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451 317,0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451 317,0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8 284 410,0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8 166 912,0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109 580,0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605 260,0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927 106,0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927 106,0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927 106,0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10 833 543,0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368 783,0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301 984,0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92 598,0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80 914,0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175 290,0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171 924,0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3 918 704,0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302 099,0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302 099,0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302 099,0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3 242 931,0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3 185 088,0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3 090 190,0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94 898,0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57 843,0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57 843,0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373 674,0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373 674,0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51 952,0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мекемелерінде білім беру жүйесін ақпараттандыру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233 170,0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және конкурстарды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543 226,0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482 179,0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482 179,0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293 929,0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36 949,0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39 475,0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39 475,0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38 542,0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1 084 490,0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1 007 282,0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1 007 282,0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қалаларды жылумен жабдықтауды үздіксіз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96 790,0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896 093,0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71 082,0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 туризм және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320 476,0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160 588,0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160 588,0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160 588,0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81 902,0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65 873,0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65 547,0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53 430,0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174 122,0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147 372,0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және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147 372,0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107 543,0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467 569,0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467 569,0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76 119,0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76 119,0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391 450,0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109 348,0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257 601,0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219 638,0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206 732,0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3 704 023,0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3 704 023,0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3 704 023,0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535 427,0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153 596,0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10 569,0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Мұғалжар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24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261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 қосымша</w:t>
            </w:r>
          </w:p>
        </w:tc>
      </w:tr>
    </w:tbl>
    <w:p>
      <w:pPr>
        <w:spacing w:after="0"/>
        <w:ind w:left="0"/>
        <w:jc w:val="left"/>
      </w:pPr>
      <w:r>
        <w:rPr>
          <w:rFonts w:ascii="Times New Roman"/>
          <w:b/>
          <w:i w:val="false"/>
          <w:color w:val="000000"/>
        </w:rPr>
        <w:t xml:space="preserve"> 2021 жылға арналған Мұғалжар аудандық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10 401 873,0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9 738 840,0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498 093,0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498 093,0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8 686 284,0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8 629 122,0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44 723,0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137 813,0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635 523,0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10 401 873,0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291 198,0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224 774,0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94 851,0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82 466,0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101 534,0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100 884,0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4 534 369,0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617 343,0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617 343,0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617 343,0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3 389 988,0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3 344 268,0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3 249 133,0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95 135,0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45 720,0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45 720,0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527 038,0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527 038,0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53 138,0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мекемелерінде білім беру жүйесін ақпараттандыру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241 332,0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және конкурстарды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154 970,0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593 781,0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523 042,0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523 042,0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327 359,0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36 962,0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39 328,0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39 328,0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38 673,0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189 370,0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Азматтардың жекелген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129 099,0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қалаларды жылумен жабдықтауды үздіксіз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103 565,0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50 716,0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 туризм және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387 807,0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187 352,0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187 352,0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187 352,0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85 060,0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67 909,0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67 609,0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91 106,0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34 856,0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43 011,0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193 930,0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165 997,0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147 604,0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128 484,0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жер-шаруашылық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оңтайлау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250 249,0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237 144,0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210 945,0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210 945,0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3 918 874,0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3 918 874,0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3 918 874,0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3 376 650,0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531 679,0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10 569,0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Мұғалжар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24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261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 қосымша</w:t>
            </w:r>
          </w:p>
        </w:tc>
      </w:tr>
    </w:tbl>
    <w:bookmarkStart w:name="z21" w:id="12"/>
    <w:p>
      <w:pPr>
        <w:spacing w:after="0"/>
        <w:ind w:left="0"/>
        <w:jc w:val="left"/>
      </w:pPr>
      <w:r>
        <w:rPr>
          <w:rFonts w:ascii="Times New Roman"/>
          <w:b/>
          <w:i w:val="false"/>
          <w:color w:val="000000"/>
        </w:rPr>
        <w:t xml:space="preserve"> Қаладағы аудан, аудандық маңызы бар қала, кент, ауыл, ауылдық округ әкімдері аппараттарының 2019 жылға бюджеттік бағдарламалары</w:t>
      </w:r>
    </w:p>
    <w:bookmarkEnd w:id="12"/>
    <w:p>
      <w:pPr>
        <w:spacing w:after="0"/>
        <w:ind w:left="0"/>
        <w:jc w:val="both"/>
      </w:pPr>
      <w:r>
        <w:rPr>
          <w:rFonts w:ascii="Times New Roman"/>
          <w:b w:val="false"/>
          <w:i w:val="false"/>
          <w:color w:val="ff0000"/>
          <w:sz w:val="28"/>
        </w:rPr>
        <w:t xml:space="preserve">
      Ескерту. 5 қосымша жаңа редакцияда - Ақтөбе облысы Мұғалжар аудандық мәслихатының 19.12.2019 </w:t>
      </w:r>
      <w:r>
        <w:rPr>
          <w:rFonts w:ascii="Times New Roman"/>
          <w:b w:val="false"/>
          <w:i w:val="false"/>
          <w:color w:val="ff0000"/>
          <w:sz w:val="28"/>
        </w:rPr>
        <w:t>№ 372</w:t>
      </w:r>
      <w:r>
        <w:rPr>
          <w:rFonts w:ascii="Times New Roman"/>
          <w:b w:val="false"/>
          <w:i w:val="false"/>
          <w:color w:val="ff0000"/>
          <w:sz w:val="28"/>
        </w:rPr>
        <w:t xml:space="preserve"> шешімімен (01.01.2019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ауылдық округтер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"Қаладағы аудан, аудандық маңызы бар қала, кент, ауыл,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 "Елді мекендерде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 "Елді мекендердің санитариясын қамтамасыз 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Ащысай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13 393,0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Егіндібұлақ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16 553,0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Қ.Жұбанов атындағы ауылдық округ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Жұрын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16 349,0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Қайыңды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17 789,0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Құмжарған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15 453,0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Құмсай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Талдысай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13 796,0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121 303,0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9 882,0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379,0</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 "Аудандық маңызы бар қалаларда, кенттерде, ауылдарда, ауылдық округтерде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 "Мемлекеттік органдардың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6 685,0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2 267,0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7 831,0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13 826,0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4 423,0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6 199,0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163 843,0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Мұғалжар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24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261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6 қосымша</w:t>
            </w:r>
          </w:p>
        </w:tc>
      </w:tr>
    </w:tbl>
    <w:p>
      <w:pPr>
        <w:spacing w:after="0"/>
        <w:ind w:left="0"/>
        <w:jc w:val="left"/>
      </w:pPr>
      <w:r>
        <w:rPr>
          <w:rFonts w:ascii="Times New Roman"/>
          <w:b/>
          <w:i w:val="false"/>
          <w:color w:val="000000"/>
        </w:rPr>
        <w:t xml:space="preserve"> Қаладағы аудан, аудандық маңызы бар қала, кент, ауыл, ауылдық округ әкімдері аппараттарының 4 деңгейдің 2019 жылға бюджеттік бағдарламалары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ауылдық округтер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"Қаладағы аудан, аудандық маңызы бар қала,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 "Мектепке дейінгі тәрбие мен оқыту ұйымдарының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 "Елді мекендерде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 "Елді мекендердің санитариясын қамтамасыз 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Қандыағаш қалалық округі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44 181,0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111 093,0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13 791,0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Ембі қалалық округі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32 442,0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85 344,0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5 607,0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 қалалық округі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21 273,0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33 836,0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Ақкемер ауылдық округі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32 428,0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Батпақкөл ауылдық округі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13 390,0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29 645,0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ауылдық округі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13 341,0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Мұғалжар ауылы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165 439,0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292 346,0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32 164,0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10 070,0</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 "Аудандық маңызы бар қалаларда, кенттерде, ауылдарда, ауылдық округтерде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 "Мемлекеттік органдардың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 ""Өңірлерді дамыту" Бағдарламасы шеңберінде өңірлерді экономикалық дамытуға жәрдемдесу бойынша 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184 681,0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125 148,0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58 170,0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53 933,0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48 898,0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518 093,0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Мұғалжар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24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261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7 қосымша</w:t>
            </w:r>
          </w:p>
        </w:tc>
      </w:tr>
    </w:tbl>
    <w:p>
      <w:pPr>
        <w:spacing w:after="0"/>
        <w:ind w:left="0"/>
        <w:jc w:val="left"/>
      </w:pPr>
      <w:r>
        <w:rPr>
          <w:rFonts w:ascii="Times New Roman"/>
          <w:b/>
          <w:i w:val="false"/>
          <w:color w:val="000000"/>
        </w:rPr>
        <w:t xml:space="preserve"> 2019 жылға жергілікті өзін-өзі басқару органдарына берілетін трансферттердің сомасын бөлу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ауылдық округтер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Ащысай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Егіндібұлақ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Қ.Жұбанов атындағы ауылдық округ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Жұрын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Қайыңды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3 819,0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Құмжарған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Құмсай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Талдысай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