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8989" w14:textId="f6e8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140 "2018-2020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11 қыркүйектегі № 231 шешімі. Ақтөбе облысы Әділет департаментінің Мұғалжар аудандық Әділет басқармасында 2018 жылғы 26 қыркүйекте № 3-9-213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жылдың 22 желтоқсанындағы № 140 "2018-2020 жылдарға арналған Қандыағаш қаласының бюджетін бекіту туралы" (нормативтік құқықтық актілерді мемлекеттік тіркеу тізілімінде № 5842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"513 295,0" сандары "497 602,0"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"2 476,0" сандары "3 476,0"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"390 529,0" сандары "374 836,0"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"513 295,0" сандары "497 602,0"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"63 928,0" сандары "48 235,0"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хатшысының өкілеттігін уақытша жүзеге асырушы,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