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4fdd" w14:textId="b924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2017 жылғы 22 желтоқсандағы № 145 "2018-2020 жылдарға арналған Еңбек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2018 жылғы 11 қыркүйектегі № 236 шешімі. Ақтөбе облысы Әділет департаментінің Мұғалжар аудандық Әділет басқармасында 2018 жылғы 26 қыркүйекте № 3-9-212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2017 жылғы 22 желтоқсандағы № 145 "2018-2020 жылдарға арналған Еңбек ауылдық округ бюджетін бекіту туралы" (нормативтік құқықтық актілерді мемлекеттік тіркеу тізілімінде № 5846 тіркелген, 2018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Мұғалжар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Мұғалжар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хатшысының өкілеттігін уақытша жүзеге асырушы,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Еңбек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