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ae22e" w14:textId="16ae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Мұғалжар аудандық мәслихатының 2017 жылғы 22 желтоқсандағы № 144 "2018-2020 жылдарға арналған Батпақкөл ауылдық округ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Мұғалжар аудандық мәслихатының 2018 жылғы 11 қыркүйектегі № 235 шешімі. Ақтөбе облысы Әділет департаментінің Мұғалжар аудандық Әділет басқармасында 2018 жылғы 26 қыркүйекте № 3-9-211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109-1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Мұғалжар аудандық мәслихаты ШЕШІМ ҚАБЫЛДАДЫ: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Мұғалжар аудандық мәслихатының 2017 жылғы 22 желтоқсандағы № 144 "2018-2020 жылдарға арналған Батпақкөл ауылдық округ бюджетін бекіту туралы" (нормативтік құқықтық актілерді мемлекеттік тіркеу тізілімінде № 5847 тіркелген, 2018 жылдың 25 қаңтарында Қазақстан Республикасы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"69 344,0" сандары "71 808,0"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"68 574,0" сандары "71 038,0"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"69 344,0" сандары "71 808,0" сандарына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6-1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"8 950,0" сандары "11 414,0" сандарына ауыстырылсын.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"Мұғалжар аудандық мәслихатының аппараты" мемлекеттік мекемесі заңнамада белгіленген тәртіппен: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шешімді Мұғалжар аудандық Әділет басқармасында мемлекеттік тіркеуді;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шешімді Қазақстан Республикасы нормативтік құқықтық актілерінің эталондық бақылау банкінде ресми жариялауға жіберуді қамтамасыз етсін.</w:t>
      </w:r>
    </w:p>
    <w:bookmarkStart w:name="z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2018 жылдың 1 қаңтарынан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Мұғалжар аудандық мәслихатының хатшысының өкілеттігін уақытша жүзеге асырушы,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Сарсенов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11 қыркүйектегі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Мұғалжар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144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Батпақкөл ауылдық округ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46"/>
        <w:gridCol w:w="1779"/>
        <w:gridCol w:w="1146"/>
        <w:gridCol w:w="3269"/>
        <w:gridCol w:w="49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49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Мүлкіне салынатын салықтар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351,0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түсімдер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71 038,0</w:t>
            </w:r>
          </w:p>
        </w:tc>
      </w:tr>
      <w:tr>
        <w:trPr>
          <w:trHeight w:val="30" w:hRule="atLeast"/>
        </w:trPr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2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49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71 038,0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0"/>
        <w:gridCol w:w="599"/>
        <w:gridCol w:w="1263"/>
        <w:gridCol w:w="1264"/>
        <w:gridCol w:w="5651"/>
        <w:gridCol w:w="2593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5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әкiмшiсі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71 808,0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20 393,0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16 443,0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3 950,0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дейiнгi тәрбие және оқыту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Мектепке дейінгі тәрбиелеу және оқыту және мектепке дейінгі тәрбиелеу және оқыту ұйымдарында медициналық қызмет көрсетуді ұйымдастыру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45 738,0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коммуналдық шаруашылық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3 677,0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3 531,0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2020 жылға дейінгі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9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9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