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17d9" w14:textId="77d1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2018 жылғы 16 мамырдағы № 206 шешімі. Ақтөбе облысы Әділет департаментінің Мұғалжар аудандық Әділет басқармасында 2018 жылғы 4 маусымда № 3-9-203 болып тіркелді.</w:t>
      </w:r>
    </w:p>
    <w:p>
      <w:pPr>
        <w:spacing w:after="0"/>
        <w:ind w:left="0"/>
        <w:jc w:val="left"/>
      </w:pP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Мұғалжар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халық саны екі мың адамнан көп аудандық маңызы бар қала, ауыл, ауылдық округтер үшін оның алғашқы ресми жарияланған күнінен кейін күнтізбелік он күн өткен соң қолданысқа енгізіледі және 2018 жылғы 1 қаңтардан бастап туындаған құқықтық қатынастарға таралады, халық саны екі мың адам және одан аз ауыл,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16 мамырдағы № 206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Мұғалжар ауданының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Регламент жаңа редакцияда - Ақтөбе облысы Мұғалжар аудандық мәслихатының 18.07.2023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4" w:id="4"/>
    <w:p>
      <w:pPr>
        <w:spacing w:after="0"/>
        <w:ind w:left="0"/>
        <w:jc w:val="left"/>
      </w:pPr>
      <w:r>
        <w:rPr>
          <w:rFonts w:ascii="Times New Roman"/>
          <w:b/>
          <w:i w:val="false"/>
          <w:color w:val="000000"/>
        </w:rPr>
        <w:t xml:space="preserve"> 1-тарау. Жалпы ережелер</w:t>
      </w:r>
    </w:p>
    <w:bookmarkEnd w:id="4"/>
    <w:bookmarkStart w:name="z33" w:id="5"/>
    <w:p>
      <w:pPr>
        <w:spacing w:after="0"/>
        <w:ind w:left="0"/>
        <w:jc w:val="both"/>
      </w:pPr>
      <w:r>
        <w:rPr>
          <w:rFonts w:ascii="Times New Roman"/>
          <w:b w:val="false"/>
          <w:i w:val="false"/>
          <w:color w:val="000000"/>
          <w:sz w:val="28"/>
        </w:rPr>
        <w:t xml:space="preserve">
      1. Осы Мұғалжар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5"/>
    <w:bookmarkStart w:name="z32"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7"/>
    <w:p>
      <w:pPr>
        <w:spacing w:after="0"/>
        <w:ind w:left="0"/>
        <w:jc w:val="both"/>
      </w:pPr>
      <w:r>
        <w:rPr>
          <w:rFonts w:ascii="Times New Roman"/>
          <w:b w:val="false"/>
          <w:i w:val="false"/>
          <w:color w:val="000000"/>
          <w:sz w:val="28"/>
        </w:rPr>
        <w:t>
      3. Жергілікті қоғамдастық жиналысының құрамын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8"/>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3" w:id="9"/>
    <w:p>
      <w:pPr>
        <w:spacing w:after="0"/>
        <w:ind w:left="0"/>
        <w:jc w:val="both"/>
      </w:pPr>
      <w:r>
        <w:rPr>
          <w:rFonts w:ascii="Times New Roman"/>
          <w:b w:val="false"/>
          <w:i w:val="false"/>
          <w:color w:val="000000"/>
          <w:sz w:val="28"/>
        </w:rPr>
        <w:t>
      5.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9"/>
    <w:bookmarkStart w:name="z14"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5" w:id="11"/>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6" w:id="12"/>
    <w:p>
      <w:pPr>
        <w:spacing w:after="0"/>
        <w:ind w:left="0"/>
        <w:jc w:val="both"/>
      </w:pPr>
      <w:r>
        <w:rPr>
          <w:rFonts w:ascii="Times New Roman"/>
          <w:b w:val="false"/>
          <w:i w:val="false"/>
          <w:color w:val="000000"/>
          <w:sz w:val="28"/>
        </w:rPr>
        <w:t>
      7. Жиналысты аудандық маңызы бар қала, ауыл, кент,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3"/>
    <w:p>
      <w:pPr>
        <w:spacing w:after="0"/>
        <w:ind w:left="0"/>
        <w:jc w:val="both"/>
      </w:pPr>
      <w:r>
        <w:rPr>
          <w:rFonts w:ascii="Times New Roman"/>
          <w:b w:val="false"/>
          <w:i w:val="false"/>
          <w:color w:val="000000"/>
          <w:sz w:val="28"/>
        </w:rPr>
        <w:t xml:space="preserve">
      8.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нысаныда (электрондық цифрлық қотаңба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4"/>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5"/>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6"/>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21" w:id="17"/>
    <w:p>
      <w:pPr>
        <w:spacing w:after="0"/>
        <w:ind w:left="0"/>
        <w:jc w:val="both"/>
      </w:pPr>
      <w:r>
        <w:rPr>
          <w:rFonts w:ascii="Times New Roman"/>
          <w:b w:val="false"/>
          <w:i w:val="false"/>
          <w:color w:val="000000"/>
          <w:sz w:val="28"/>
        </w:rPr>
        <w:t>
      12.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2" w:id="18"/>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4" w:id="20"/>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жиналыстың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Мұғалжар аудандық мәслихатының (бұдан әрі – аудандық мәслихат) қарауына беріледі.</w:t>
      </w:r>
    </w:p>
    <w:bookmarkStart w:name="z25" w:id="21"/>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6" w:id="22"/>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келіспейтіндігін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bookmarkStart w:name="z27" w:id="23"/>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28" w:id="24"/>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29" w:id="25"/>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5"/>
    <w:bookmarkStart w:name="z30" w:id="26"/>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6"/>
    <w:bookmarkStart w:name="z31" w:id="27"/>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тұлғаның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