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879a" w14:textId="35c8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146 "2018-2020 жылдарға арналған Мұғалжар ауылы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16 мамырдағы № 201 шешімі. Ақтөбе облысы Әділет департаментінің Мұғалжар аудандық Әділет басқармасында 2018 жылғы 4 маусымда № 3-9-202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 146 "2018-2020 жылдарға арналған Мұғалжар ауылы бюджетін бекіту туралы" (нормативтік құқықтық актілерді мемлекеттік тіркеу тізілімінде № 5843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"67 896,4" сандары "70 800,4"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"65 855,0" сандары "68 759,0"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"67 896,4" сандары "70 800,4"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6-2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2018 жылға арналған Мұғалжар ауылы бюджетіне республикалық бюджеттен 2 904,0 мың теңге ағымдағы нысаналы трансферттер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трансферттерінің соммасын бөлу ауыл әкімінің шешімі негізінде айқындалады.".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аудандық мәслихатының хатшысы,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мамырдағы №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574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33 093,0 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33 093,0 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