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6adc6" w14:textId="9f6ad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аудандық мәслихатының 2017 жылғы 22 желтоқсандағы № 144 "2018-2020 жылдарға арналған Батпақкөл ауылдық округ бюджетін бекіту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2018 жылғы 16 мамырдағы № 200 шешімі. Ақтөбе облысы Әділет департаментінің Мұғалжар аудандық Әділет басқармасында 2018 жылғы 4 маусымда № 3-9-201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Мұғалжар аудандық мәслихаты ШЕШІМ ҚАБЫЛДАДЫ: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Мұғалжар аудандық мәслихатының 2017 жылғы 22 желтоқсандағы № 144 "2018-2020 жылдарға арналған Батпақкөл ауылдық округ бюджетін бекіту туралы" (нормативтік құқықтық актілерді мемлекеттік тіркеу тізілімінде № 5847 тіркелген, 2018 жылдың 25 қаңтарында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"67 280,0" сандары "69 344,0"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"66 510,0" сандары "68 574,0"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"67 280,0" сандары "69 344,0"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 мынадай мазмұндағы 6-2 тармақпен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"6-2. 2018 жылға арналған Батпақкөл ауылдық округ бюджетіне республикалық бюджеттен 2 064,0 мың теңге ағымдағы нысаналы трансферттер түскені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ағымдағы нысаналы трансферттерінің соммасын бөлу ауылдық округ әкімінің шешімі негізінде айқындалады.".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"Мұғалжар аудандық мәслихатының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Мұғалжар аудандық Әділет басқармасында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Қазақстан Республикасы нормативтік құқықтық актілерінің эталондық бақылау банкінде ресми жариялауға жіберуді қамтамасыз етсін.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2018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мәслихатының хатшысы,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Қалиева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16 мамырдағы №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22 желтоқсандағы № 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Батпақкөл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69 344,0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351,0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68 574,0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68 574,0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68 574,0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4"/>
        <w:gridCol w:w="5651"/>
        <w:gridCol w:w="25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69 344,0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19 769,0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19 769,0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19 769,0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етужөніндегі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15 819,0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43 898,0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43 898,0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43 898,0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43 898,0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коммуналдық шаруашылық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3 677,0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3 677,0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3 677,0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3 531,0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