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379f" w14:textId="8313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187 шешімі. Ақтөбе облысы Әділет департаментінің Мұғалжар аудандық Әділет басқармасында 2018 жылдың 13 сәуірде № 3-9-196 болып тіркелді. Күші жойылды - Ақтөбе облысы Мұғалжар аудандық мәслихатының 2020 жылғы 5 ақпандағы № 406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05.02.2020 № 406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2018 жылғы 19 наурыздағы № 187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аумағында қызметін жүзеге асыратын барлық салық төлеушілер үшін тіркелген салықтың бірыңғай мөлшерлемелері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6424"/>
        <w:gridCol w:w="4484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көрсеткіш-термен)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