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e7f8" w14:textId="8cfe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141 "2018-2020 жылдарға арналған Ембі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180 шешімі. Ақтөбе облысы Әділет департаментінің Мұғалжар аудандық Әділет басқармасында 2018 жылдың 9 сәуірде № 3-9-190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141 "2018-2020 жылдарға арналған Ембі қаласының бюджетін бекіту туралы" (нормативтік құқықтық актілерді мемлекеттік тіркеу тізілімінде № 5841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"111 803,0" сандары "121 735,0"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"0,0" сандары "817,0"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"93 803,0" сандары "102  918,0"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"111 803,0" сандары "121 735,0"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Ембі қаласының бюджетіне аудандық бюджеттен 9 115,0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сомасын бөлу қала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 №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