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87e1" w14:textId="abd8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Мұғалжар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2018 жылғы 2 наурыздағы № 82 қаулысы. Ақтөбе облысы Мұғалжар аудандық Әділет басқармасында 2018 жылғы 16 наурызда № 3-9-183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Мұғалжар ауданының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Мұғалжар ауданы бойынша ұйымдық-құқықтық нысанына және меншік нысанына қарамастан барлық ұйымдарда,қызметкерлердің тізімдік санынан екі пайыз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Start w:name="z2" w:id="1"/>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1"/>
    <w:p>
      <w:pPr>
        <w:spacing w:after="0"/>
        <w:ind w:left="0"/>
        <w:jc w:val="both"/>
      </w:pPr>
      <w:r>
        <w:rPr>
          <w:rFonts w:ascii="Times New Roman"/>
          <w:b w:val="false"/>
          <w:i w:val="false"/>
          <w:color w:val="000000"/>
          <w:sz w:val="28"/>
        </w:rPr>
        <w:t>
      1) осы қаулыны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Мұғалжар ауданы әкімдігінің интернет – 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қаулының орындалуын бақылау аудан әкімінің орынбасары Ғ. Қобландинге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