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8cf7" w14:textId="9048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142 "2018-2020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16 ақпандағы № 161 шешімі. Ақтөбе облысы Мұғалжар аудандық Әділет басқармасында 2018 жылғы 13 наурызда № 3-9-179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№142 "2018-2020 жылдарға арналған Жем қаласының бюджетін бекіту туралы" (нормативтік құқықтық актілерді мемлекеттік тіркеу тізілімінде № 5844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"60 798,0" сандары "62 408,0"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"58 289,0" сандары "59 899,0"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"60 798,0" сандары "62 408,0" сандарына ауыстырылсын;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ақпандағы №161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№142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мазызы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699"/>
        <w:gridCol w:w="3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62 408,0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21 387 ,0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37144,0 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