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0671" w14:textId="6080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30 қаңтардағы № 150 шешімі. Ақтөбе облысы Мұғалжар аудандық Әділет басқармасында 2018 жылғы 26 ақпанда № 3-9-176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- бюджеттік кредит.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аумақтық әділет органында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