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bafb" w14:textId="bd7b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Сарыжар ауылдық округі әкімінің 2016 жылдың 5 желтоқсандағы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2018 жылғы 23 қаңтардағы № 3 шешімі. Ақтөбе облысының Әділет департаментінде 2018 жылғы 6 ақпанда № 5890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2017 жылғы 6 желтоқсандағы № 11-3/779 ұсынысына сәйкес, Сарыжар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Сарыжар ауылдық округінің Сарыжар ауылы аумағында ірі мүйізді қара мал арасында сарып ауруын жою бойынша ветеринариялық сауықтыру іс-шаралар кешені жүргізілгендігіне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Сарыжар ауылдық округі әкімінің 2016 жылғы 5 желтоқсандағы № 10 "Шектеу іс-шараларын белгілеу туралы" (нормативтік құқықтық актілерді мемлекеттік тіркеу Тізілімінде № 5153 болып тіркелген, 2016 жылдың 26 желтоқсанында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