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1104" w14:textId="94f1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Сарыжар ауылдық округі әкімінің 2011 жылғы 14 қазандағы № 1 "Сарыжар ауылдық округі көшелерін қайта атау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Сарыжар ауылдық округі әкімінің 2018 жылғы 19 қарашадағы № 9 шешімі. Ақтөбе облысы Әділет департаментінің Мәртөк аудандық Әділет басқармасында 2018 жылғы 11 желтоқсанда № 3-8-199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Сарыжар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Сарыжар ауылдық округі әкімінің 2011 жылғы 14 қазандағы № 1 "Сарыжар ауылдық округі көшелерін қайта атау туралы" (нормативтік құқықтық актілерді мемлекеттік тіркеу Тізілімінде № 3-8-139 болып тіркелген, 2011 жылдың 8 желтоқсанында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Сарыжар ауылдық округінің әкімі ШЕШІМ ҚАБЫЛДАДЫ:".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