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12ea" w14:textId="18e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118 "2018-2020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желтоқсандағы № 189 шешімі. Ақтөбе облысы Әділет департаментінің Мәртөк аудандық Әділет басқармасында 2018 жылғы 7 желтоқсанда № 3-8-198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118 "2018-2020 жылдарға арналған Сарыжар ауылдық округ бюджетін бекіту туралы" (нормативтік құқықтық актілерді мемлекеттік тіркеу тізілімінде тіркелген № 5865,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"92 421,6" сандары "96 491,6"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"87 667" сандары "91 737"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"92 421,6" сандары "96 491,6"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